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D2ED" w14:textId="17067D6F" w:rsidR="00DE1518" w:rsidRPr="00DE1518" w:rsidRDefault="00835DCD" w:rsidP="00DE1518">
      <w:pPr>
        <w:jc w:val="center"/>
        <w:rPr>
          <w:b/>
          <w:bCs/>
          <w:sz w:val="24"/>
          <w:szCs w:val="24"/>
        </w:rPr>
      </w:pPr>
      <w:r w:rsidRPr="00DE1518">
        <w:rPr>
          <w:b/>
          <w:bCs/>
          <w:sz w:val="24"/>
          <w:szCs w:val="24"/>
        </w:rPr>
        <w:t xml:space="preserve">KISI-KISI SOAL </w:t>
      </w:r>
      <w:r w:rsidR="00547C23">
        <w:rPr>
          <w:b/>
          <w:bCs/>
          <w:sz w:val="24"/>
          <w:szCs w:val="24"/>
        </w:rPr>
        <w:t>PSAJ</w:t>
      </w:r>
      <w:r w:rsidRPr="00DE1518">
        <w:rPr>
          <w:b/>
          <w:bCs/>
          <w:sz w:val="24"/>
          <w:szCs w:val="24"/>
        </w:rPr>
        <w:t xml:space="preserve"> PAI DAN BUDI PEKERTI</w:t>
      </w:r>
      <w:r w:rsidRPr="00DE1518">
        <w:rPr>
          <w:b/>
          <w:bCs/>
          <w:sz w:val="24"/>
          <w:szCs w:val="24"/>
        </w:rPr>
        <w:br/>
        <w:t>KELAS XII SMK NEGERI 1 BINANGUN</w:t>
      </w:r>
      <w:r w:rsidRPr="00DE1518">
        <w:rPr>
          <w:b/>
          <w:bCs/>
          <w:sz w:val="24"/>
          <w:szCs w:val="24"/>
        </w:rPr>
        <w:br/>
        <w:t>TAHUN PELAJARAN 2025/2026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80"/>
        <w:gridCol w:w="2723"/>
        <w:gridCol w:w="4253"/>
        <w:gridCol w:w="1638"/>
        <w:gridCol w:w="1507"/>
      </w:tblGrid>
      <w:tr w:rsidR="00AB16B2" w14:paraId="4EDF4466" w14:textId="77777777" w:rsidTr="00DE1518">
        <w:tc>
          <w:tcPr>
            <w:tcW w:w="675" w:type="dxa"/>
          </w:tcPr>
          <w:p w14:paraId="5665AF1A" w14:textId="77777777" w:rsidR="00AB16B2" w:rsidRDefault="00835DCD" w:rsidP="00DE1518">
            <w:pPr>
              <w:jc w:val="center"/>
            </w:pPr>
            <w:r>
              <w:t>No Soal</w:t>
            </w:r>
          </w:p>
        </w:tc>
        <w:tc>
          <w:tcPr>
            <w:tcW w:w="2380" w:type="dxa"/>
          </w:tcPr>
          <w:p w14:paraId="15FB5270" w14:textId="77777777" w:rsidR="00AB16B2" w:rsidRDefault="00835DCD" w:rsidP="00DE1518">
            <w:pPr>
              <w:jc w:val="center"/>
            </w:pPr>
            <w:r>
              <w:t>KD/CP</w:t>
            </w:r>
          </w:p>
        </w:tc>
        <w:tc>
          <w:tcPr>
            <w:tcW w:w="2723" w:type="dxa"/>
          </w:tcPr>
          <w:p w14:paraId="65964BEE" w14:textId="77777777" w:rsidR="00AB16B2" w:rsidRDefault="00835DCD" w:rsidP="00DE1518">
            <w:pPr>
              <w:jc w:val="center"/>
            </w:pPr>
            <w:r>
              <w:t>Materi Pokok</w:t>
            </w:r>
          </w:p>
        </w:tc>
        <w:tc>
          <w:tcPr>
            <w:tcW w:w="4253" w:type="dxa"/>
          </w:tcPr>
          <w:p w14:paraId="51EBE0F9" w14:textId="77777777" w:rsidR="00AB16B2" w:rsidRDefault="00835DCD" w:rsidP="00DE1518">
            <w:pPr>
              <w:jc w:val="center"/>
            </w:pPr>
            <w:r>
              <w:t>Indikator Soal</w:t>
            </w:r>
          </w:p>
        </w:tc>
        <w:tc>
          <w:tcPr>
            <w:tcW w:w="1638" w:type="dxa"/>
          </w:tcPr>
          <w:p w14:paraId="61227F6E" w14:textId="77777777" w:rsidR="00AB16B2" w:rsidRDefault="00835DCD" w:rsidP="00DE1518">
            <w:pPr>
              <w:jc w:val="center"/>
            </w:pPr>
            <w:r>
              <w:t>Level Kognitif</w:t>
            </w:r>
          </w:p>
        </w:tc>
        <w:tc>
          <w:tcPr>
            <w:tcW w:w="1507" w:type="dxa"/>
          </w:tcPr>
          <w:p w14:paraId="037F8A0A" w14:textId="77777777" w:rsidR="00AB16B2" w:rsidRDefault="00835DCD" w:rsidP="00DE1518">
            <w:pPr>
              <w:jc w:val="center"/>
            </w:pPr>
            <w:r>
              <w:t>Bentuk Soal</w:t>
            </w:r>
          </w:p>
        </w:tc>
      </w:tr>
      <w:tr w:rsidR="00AB16B2" w14:paraId="64E10AB8" w14:textId="77777777" w:rsidTr="00DE1518">
        <w:tc>
          <w:tcPr>
            <w:tcW w:w="675" w:type="dxa"/>
          </w:tcPr>
          <w:p w14:paraId="664FE1AE" w14:textId="77777777" w:rsidR="00AB16B2" w:rsidRDefault="00835DCD" w:rsidP="00DE1518">
            <w:pPr>
              <w:jc w:val="center"/>
            </w:pPr>
            <w:r>
              <w:t>1</w:t>
            </w:r>
          </w:p>
        </w:tc>
        <w:tc>
          <w:tcPr>
            <w:tcW w:w="2380" w:type="dxa"/>
          </w:tcPr>
          <w:p w14:paraId="2191CE3E" w14:textId="77777777" w:rsidR="00AB16B2" w:rsidRDefault="00835DCD">
            <w:r>
              <w:t>Meneladani sabar dan tawakal</w:t>
            </w:r>
          </w:p>
        </w:tc>
        <w:tc>
          <w:tcPr>
            <w:tcW w:w="2723" w:type="dxa"/>
          </w:tcPr>
          <w:p w14:paraId="71A1E7ED" w14:textId="77777777" w:rsidR="00AB16B2" w:rsidRDefault="00835DCD">
            <w:r>
              <w:t>QS. Al-Baqarah:155 dan QS. Ar-Ra’d:11</w:t>
            </w:r>
          </w:p>
        </w:tc>
        <w:tc>
          <w:tcPr>
            <w:tcW w:w="4253" w:type="dxa"/>
          </w:tcPr>
          <w:p w14:paraId="6B4B7345" w14:textId="77777777" w:rsidR="00AB16B2" w:rsidRDefault="00835DCD">
            <w:r>
              <w:t>Menentukan makna sabar dan tawakal dalam kehidupan</w:t>
            </w:r>
          </w:p>
        </w:tc>
        <w:tc>
          <w:tcPr>
            <w:tcW w:w="1638" w:type="dxa"/>
          </w:tcPr>
          <w:p w14:paraId="489207CA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2541B59D" w14:textId="77777777" w:rsidR="00AB16B2" w:rsidRDefault="00835DCD">
            <w:r>
              <w:t>PG</w:t>
            </w:r>
          </w:p>
        </w:tc>
      </w:tr>
      <w:tr w:rsidR="00AB16B2" w14:paraId="4FF05B8B" w14:textId="77777777" w:rsidTr="00DE1518">
        <w:tc>
          <w:tcPr>
            <w:tcW w:w="675" w:type="dxa"/>
          </w:tcPr>
          <w:p w14:paraId="28652803" w14:textId="77777777" w:rsidR="00AB16B2" w:rsidRDefault="00835DCD" w:rsidP="00DE1518">
            <w:pPr>
              <w:jc w:val="center"/>
            </w:pPr>
            <w:r>
              <w:t>2</w:t>
            </w:r>
          </w:p>
        </w:tc>
        <w:tc>
          <w:tcPr>
            <w:tcW w:w="2380" w:type="dxa"/>
          </w:tcPr>
          <w:p w14:paraId="4BBCB589" w14:textId="77777777" w:rsidR="00AB16B2" w:rsidRDefault="00835DCD">
            <w:r>
              <w:t>Meneladani sabar dan tawakal</w:t>
            </w:r>
          </w:p>
        </w:tc>
        <w:tc>
          <w:tcPr>
            <w:tcW w:w="2723" w:type="dxa"/>
          </w:tcPr>
          <w:p w14:paraId="218D1653" w14:textId="77777777" w:rsidR="00AB16B2" w:rsidRDefault="00835DCD">
            <w:r>
              <w:t>Sabar aktif</w:t>
            </w:r>
          </w:p>
        </w:tc>
        <w:tc>
          <w:tcPr>
            <w:tcW w:w="4253" w:type="dxa"/>
          </w:tcPr>
          <w:p w14:paraId="3C9E218E" w14:textId="77777777" w:rsidR="00AB16B2" w:rsidRDefault="00835DCD">
            <w:r>
              <w:t>Mengidentifikasi perilaku sabar aktif dalam kehidupan</w:t>
            </w:r>
          </w:p>
        </w:tc>
        <w:tc>
          <w:tcPr>
            <w:tcW w:w="1638" w:type="dxa"/>
          </w:tcPr>
          <w:p w14:paraId="197A0F4B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7AA96764" w14:textId="77777777" w:rsidR="00AB16B2" w:rsidRDefault="00835DCD">
            <w:r>
              <w:t>Pilihan ganda kompleks</w:t>
            </w:r>
          </w:p>
        </w:tc>
      </w:tr>
      <w:tr w:rsidR="00AB16B2" w14:paraId="35E72FE4" w14:textId="77777777" w:rsidTr="00DE1518">
        <w:tc>
          <w:tcPr>
            <w:tcW w:w="675" w:type="dxa"/>
          </w:tcPr>
          <w:p w14:paraId="52F4B2D8" w14:textId="77777777" w:rsidR="00AB16B2" w:rsidRDefault="00835DCD" w:rsidP="00DE1518">
            <w:pPr>
              <w:jc w:val="center"/>
            </w:pPr>
            <w:r>
              <w:t>3</w:t>
            </w:r>
          </w:p>
        </w:tc>
        <w:tc>
          <w:tcPr>
            <w:tcW w:w="2380" w:type="dxa"/>
          </w:tcPr>
          <w:p w14:paraId="107DF006" w14:textId="77777777" w:rsidR="00AB16B2" w:rsidRDefault="00835DCD">
            <w:r>
              <w:t>Meneladani sabar dan tawakal</w:t>
            </w:r>
          </w:p>
        </w:tc>
        <w:tc>
          <w:tcPr>
            <w:tcW w:w="2723" w:type="dxa"/>
          </w:tcPr>
          <w:p w14:paraId="4A6DCAB4" w14:textId="77777777" w:rsidR="00AB16B2" w:rsidRDefault="00835DCD">
            <w:r>
              <w:t>Tawakal sejati</w:t>
            </w:r>
          </w:p>
        </w:tc>
        <w:tc>
          <w:tcPr>
            <w:tcW w:w="4253" w:type="dxa"/>
          </w:tcPr>
          <w:p w14:paraId="710641E4" w14:textId="77777777" w:rsidR="00AB16B2" w:rsidRDefault="00835DCD">
            <w:r>
              <w:t>Menilai makna tawakal yang benar dalam konteks berusaha</w:t>
            </w:r>
          </w:p>
        </w:tc>
        <w:tc>
          <w:tcPr>
            <w:tcW w:w="1638" w:type="dxa"/>
          </w:tcPr>
          <w:p w14:paraId="181AB441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5381CECB" w14:textId="77777777" w:rsidR="00AB16B2" w:rsidRDefault="00835DCD">
            <w:r>
              <w:t>Benar–Salah</w:t>
            </w:r>
          </w:p>
        </w:tc>
      </w:tr>
      <w:tr w:rsidR="00AB16B2" w14:paraId="18472FE1" w14:textId="77777777" w:rsidTr="00DE1518">
        <w:tc>
          <w:tcPr>
            <w:tcW w:w="675" w:type="dxa"/>
          </w:tcPr>
          <w:p w14:paraId="0125181F" w14:textId="77777777" w:rsidR="00AB16B2" w:rsidRDefault="00835DCD" w:rsidP="00DE1518">
            <w:pPr>
              <w:jc w:val="center"/>
            </w:pPr>
            <w:r>
              <w:t>4</w:t>
            </w:r>
          </w:p>
        </w:tc>
        <w:tc>
          <w:tcPr>
            <w:tcW w:w="2380" w:type="dxa"/>
          </w:tcPr>
          <w:p w14:paraId="071B0C05" w14:textId="77777777" w:rsidR="00AB16B2" w:rsidRDefault="00835DCD">
            <w:r>
              <w:t>Menunjukkan perilaku moderat</w:t>
            </w:r>
          </w:p>
        </w:tc>
        <w:tc>
          <w:tcPr>
            <w:tcW w:w="2723" w:type="dxa"/>
          </w:tcPr>
          <w:p w14:paraId="33A8DC7B" w14:textId="77777777" w:rsidR="00AB16B2" w:rsidRDefault="00835DCD">
            <w:r>
              <w:t>Moderasi beragama (QS. Al-Hujurat:13)</w:t>
            </w:r>
          </w:p>
        </w:tc>
        <w:tc>
          <w:tcPr>
            <w:tcW w:w="4253" w:type="dxa"/>
          </w:tcPr>
          <w:p w14:paraId="701F36A8" w14:textId="77777777" w:rsidR="00AB16B2" w:rsidRDefault="00835DCD">
            <w:r>
              <w:t>Menentukan nilai utama QS. Al-Hujurat:13</w:t>
            </w:r>
          </w:p>
        </w:tc>
        <w:tc>
          <w:tcPr>
            <w:tcW w:w="1638" w:type="dxa"/>
          </w:tcPr>
          <w:p w14:paraId="7880B6AA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7CEC8214" w14:textId="77777777" w:rsidR="00AB16B2" w:rsidRDefault="00835DCD">
            <w:r>
              <w:t>PG</w:t>
            </w:r>
          </w:p>
        </w:tc>
      </w:tr>
      <w:tr w:rsidR="00AB16B2" w14:paraId="4706C4DB" w14:textId="77777777" w:rsidTr="00DE1518">
        <w:tc>
          <w:tcPr>
            <w:tcW w:w="675" w:type="dxa"/>
          </w:tcPr>
          <w:p w14:paraId="7E0492E4" w14:textId="77777777" w:rsidR="00AB16B2" w:rsidRDefault="00835DCD" w:rsidP="00DE1518">
            <w:pPr>
              <w:jc w:val="center"/>
            </w:pPr>
            <w:r>
              <w:t>5</w:t>
            </w:r>
          </w:p>
        </w:tc>
        <w:tc>
          <w:tcPr>
            <w:tcW w:w="2380" w:type="dxa"/>
          </w:tcPr>
          <w:p w14:paraId="108431F6" w14:textId="77777777" w:rsidR="00AB16B2" w:rsidRDefault="00835DCD">
            <w:r>
              <w:t>Menunjukkan perilaku moderat</w:t>
            </w:r>
          </w:p>
        </w:tc>
        <w:tc>
          <w:tcPr>
            <w:tcW w:w="2723" w:type="dxa"/>
          </w:tcPr>
          <w:p w14:paraId="3A7D6B08" w14:textId="77777777" w:rsidR="00AB16B2" w:rsidRDefault="00835DCD">
            <w:r>
              <w:t>Dialog lintas agama</w:t>
            </w:r>
          </w:p>
        </w:tc>
        <w:tc>
          <w:tcPr>
            <w:tcW w:w="4253" w:type="dxa"/>
          </w:tcPr>
          <w:p w14:paraId="787FE260" w14:textId="77777777" w:rsidR="00AB16B2" w:rsidRDefault="00835DCD">
            <w:r>
              <w:t>Menunjukkan sikap moderat dalam pergaulan antaragama</w:t>
            </w:r>
          </w:p>
        </w:tc>
        <w:tc>
          <w:tcPr>
            <w:tcW w:w="1638" w:type="dxa"/>
          </w:tcPr>
          <w:p w14:paraId="5D1C8039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296FF495" w14:textId="77777777" w:rsidR="00AB16B2" w:rsidRDefault="00835DCD">
            <w:r>
              <w:t>Pilihan ganda kompleks</w:t>
            </w:r>
          </w:p>
        </w:tc>
      </w:tr>
      <w:tr w:rsidR="00AB16B2" w14:paraId="2C93B935" w14:textId="77777777" w:rsidTr="00DE1518">
        <w:tc>
          <w:tcPr>
            <w:tcW w:w="675" w:type="dxa"/>
          </w:tcPr>
          <w:p w14:paraId="69BADF65" w14:textId="77777777" w:rsidR="00AB16B2" w:rsidRDefault="00835DCD" w:rsidP="00DE1518">
            <w:pPr>
              <w:jc w:val="center"/>
            </w:pPr>
            <w:r>
              <w:t>6</w:t>
            </w:r>
          </w:p>
        </w:tc>
        <w:tc>
          <w:tcPr>
            <w:tcW w:w="2380" w:type="dxa"/>
          </w:tcPr>
          <w:p w14:paraId="41191DBA" w14:textId="77777777" w:rsidR="00AB16B2" w:rsidRDefault="00835DCD">
            <w:r>
              <w:t>Menunjukkan perilaku moderat</w:t>
            </w:r>
          </w:p>
        </w:tc>
        <w:tc>
          <w:tcPr>
            <w:tcW w:w="2723" w:type="dxa"/>
          </w:tcPr>
          <w:p w14:paraId="7B9641F5" w14:textId="77777777" w:rsidR="00AB16B2" w:rsidRDefault="00835DCD">
            <w:r>
              <w:t>Etika bermedia sosial</w:t>
            </w:r>
          </w:p>
        </w:tc>
        <w:tc>
          <w:tcPr>
            <w:tcW w:w="4253" w:type="dxa"/>
          </w:tcPr>
          <w:p w14:paraId="4E6D4897" w14:textId="77777777" w:rsidR="00AB16B2" w:rsidRDefault="00835DCD">
            <w:r>
              <w:t>Menilai perilaku yang sesuai dengan adab Islam di media sosial</w:t>
            </w:r>
          </w:p>
        </w:tc>
        <w:tc>
          <w:tcPr>
            <w:tcW w:w="1638" w:type="dxa"/>
          </w:tcPr>
          <w:p w14:paraId="5186BAF8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38BFAE6F" w14:textId="77777777" w:rsidR="00AB16B2" w:rsidRDefault="00835DCD">
            <w:r>
              <w:t>Benar–Salah</w:t>
            </w:r>
          </w:p>
        </w:tc>
      </w:tr>
      <w:tr w:rsidR="00AB16B2" w14:paraId="74CA3FB2" w14:textId="77777777" w:rsidTr="00DE1518">
        <w:tc>
          <w:tcPr>
            <w:tcW w:w="675" w:type="dxa"/>
          </w:tcPr>
          <w:p w14:paraId="3A34FAC6" w14:textId="77777777" w:rsidR="00AB16B2" w:rsidRDefault="00835DCD" w:rsidP="00DE1518">
            <w:pPr>
              <w:jc w:val="center"/>
            </w:pPr>
            <w:r>
              <w:t>7</w:t>
            </w:r>
          </w:p>
        </w:tc>
        <w:tc>
          <w:tcPr>
            <w:tcW w:w="2380" w:type="dxa"/>
          </w:tcPr>
          <w:p w14:paraId="1D855393" w14:textId="77777777" w:rsidR="00AB16B2" w:rsidRDefault="00835DCD">
            <w:r>
              <w:t>Menunjukkan perilaku moderat</w:t>
            </w:r>
          </w:p>
        </w:tc>
        <w:tc>
          <w:tcPr>
            <w:tcW w:w="2723" w:type="dxa"/>
          </w:tcPr>
          <w:p w14:paraId="1EE3F97C" w14:textId="77777777" w:rsidR="00AB16B2" w:rsidRDefault="00835DCD">
            <w:r>
              <w:t>QS. Al-Maidah:2</w:t>
            </w:r>
          </w:p>
        </w:tc>
        <w:tc>
          <w:tcPr>
            <w:tcW w:w="4253" w:type="dxa"/>
          </w:tcPr>
          <w:p w14:paraId="2AE6BDAD" w14:textId="77777777" w:rsidR="00AB16B2" w:rsidRDefault="00835DCD">
            <w:r>
              <w:t>Menjodohkan nilai moderasi dengan contoh sikapnya</w:t>
            </w:r>
          </w:p>
        </w:tc>
        <w:tc>
          <w:tcPr>
            <w:tcW w:w="1638" w:type="dxa"/>
          </w:tcPr>
          <w:p w14:paraId="71074F17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40721CDE" w14:textId="77777777" w:rsidR="00AB16B2" w:rsidRDefault="00835DCD">
            <w:r>
              <w:t>Menjodohkan</w:t>
            </w:r>
          </w:p>
        </w:tc>
      </w:tr>
      <w:tr w:rsidR="00AB16B2" w14:paraId="77001D8B" w14:textId="77777777" w:rsidTr="00DE1518">
        <w:tc>
          <w:tcPr>
            <w:tcW w:w="675" w:type="dxa"/>
          </w:tcPr>
          <w:p w14:paraId="0DFA81B5" w14:textId="77777777" w:rsidR="00AB16B2" w:rsidRDefault="00835DCD" w:rsidP="00DE1518">
            <w:pPr>
              <w:jc w:val="center"/>
            </w:pPr>
            <w:r>
              <w:t>8</w:t>
            </w:r>
          </w:p>
        </w:tc>
        <w:tc>
          <w:tcPr>
            <w:tcW w:w="2380" w:type="dxa"/>
          </w:tcPr>
          <w:p w14:paraId="5E4EC1E9" w14:textId="77777777" w:rsidR="00AB16B2" w:rsidRDefault="00835DCD">
            <w:r>
              <w:t>Menunjukkan perilaku moderat</w:t>
            </w:r>
          </w:p>
        </w:tc>
        <w:tc>
          <w:tcPr>
            <w:tcW w:w="2723" w:type="dxa"/>
          </w:tcPr>
          <w:p w14:paraId="0E71FA96" w14:textId="77777777" w:rsidR="00AB16B2" w:rsidRDefault="00835DCD">
            <w:r>
              <w:t>Kerukunan umat</w:t>
            </w:r>
          </w:p>
        </w:tc>
        <w:tc>
          <w:tcPr>
            <w:tcW w:w="4253" w:type="dxa"/>
          </w:tcPr>
          <w:p w14:paraId="45A71865" w14:textId="77777777" w:rsidR="00AB16B2" w:rsidRDefault="00835DCD">
            <w:r>
              <w:t>Menentukan pesan utama tentang kerukunan</w:t>
            </w:r>
          </w:p>
        </w:tc>
        <w:tc>
          <w:tcPr>
            <w:tcW w:w="1638" w:type="dxa"/>
          </w:tcPr>
          <w:p w14:paraId="365FB49B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10A076F4" w14:textId="77777777" w:rsidR="00AB16B2" w:rsidRDefault="00835DCD">
            <w:r>
              <w:t>PG</w:t>
            </w:r>
          </w:p>
        </w:tc>
      </w:tr>
      <w:tr w:rsidR="00AB16B2" w14:paraId="6BDC16AD" w14:textId="77777777" w:rsidTr="00DE1518">
        <w:tc>
          <w:tcPr>
            <w:tcW w:w="675" w:type="dxa"/>
          </w:tcPr>
          <w:p w14:paraId="5A7A5275" w14:textId="77777777" w:rsidR="00AB16B2" w:rsidRDefault="00835DCD" w:rsidP="00DE1518">
            <w:pPr>
              <w:jc w:val="center"/>
            </w:pPr>
            <w:r>
              <w:lastRenderedPageBreak/>
              <w:t>9</w:t>
            </w:r>
          </w:p>
        </w:tc>
        <w:tc>
          <w:tcPr>
            <w:tcW w:w="2380" w:type="dxa"/>
          </w:tcPr>
          <w:p w14:paraId="21BA412D" w14:textId="77777777" w:rsidR="00AB16B2" w:rsidRDefault="00835DCD">
            <w:r>
              <w:t>Memahami rukun iman, Islam, ihsan</w:t>
            </w:r>
          </w:p>
        </w:tc>
        <w:tc>
          <w:tcPr>
            <w:tcW w:w="2723" w:type="dxa"/>
          </w:tcPr>
          <w:p w14:paraId="016319B1" w14:textId="77777777" w:rsidR="00AB16B2" w:rsidRDefault="00835DCD">
            <w:r>
              <w:t>Rukun Islam &amp; Iman</w:t>
            </w:r>
          </w:p>
        </w:tc>
        <w:tc>
          <w:tcPr>
            <w:tcW w:w="4253" w:type="dxa"/>
          </w:tcPr>
          <w:p w14:paraId="51DD5392" w14:textId="77777777" w:rsidR="00AB16B2" w:rsidRDefault="00835DCD">
            <w:r>
              <w:t>Menentukan pernyataan yang benar tentang rukun Islam dan iman</w:t>
            </w:r>
          </w:p>
        </w:tc>
        <w:tc>
          <w:tcPr>
            <w:tcW w:w="1638" w:type="dxa"/>
          </w:tcPr>
          <w:p w14:paraId="32DBF1B1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3AD3D696" w14:textId="77777777" w:rsidR="00AB16B2" w:rsidRDefault="00835DCD">
            <w:r>
              <w:t>PG</w:t>
            </w:r>
          </w:p>
        </w:tc>
      </w:tr>
      <w:tr w:rsidR="00AB16B2" w14:paraId="6C53EE49" w14:textId="77777777" w:rsidTr="00DE1518">
        <w:tc>
          <w:tcPr>
            <w:tcW w:w="675" w:type="dxa"/>
          </w:tcPr>
          <w:p w14:paraId="755ED10C" w14:textId="77777777" w:rsidR="00AB16B2" w:rsidRDefault="00835DCD" w:rsidP="00DE1518">
            <w:pPr>
              <w:jc w:val="center"/>
            </w:pPr>
            <w:r>
              <w:t>10</w:t>
            </w:r>
          </w:p>
        </w:tc>
        <w:tc>
          <w:tcPr>
            <w:tcW w:w="2380" w:type="dxa"/>
          </w:tcPr>
          <w:p w14:paraId="5186B045" w14:textId="77777777" w:rsidR="00AB16B2" w:rsidRDefault="00835DCD">
            <w:r>
              <w:t>Memahami rukun iman, Islam, ihsan</w:t>
            </w:r>
          </w:p>
        </w:tc>
        <w:tc>
          <w:tcPr>
            <w:tcW w:w="2723" w:type="dxa"/>
          </w:tcPr>
          <w:p w14:paraId="37252B19" w14:textId="77777777" w:rsidR="00AB16B2" w:rsidRDefault="00835DCD">
            <w:r>
              <w:t>Rukun Islam</w:t>
            </w:r>
          </w:p>
        </w:tc>
        <w:tc>
          <w:tcPr>
            <w:tcW w:w="4253" w:type="dxa"/>
          </w:tcPr>
          <w:p w14:paraId="27F3245E" w14:textId="77777777" w:rsidR="00AB16B2" w:rsidRDefault="00835DCD">
            <w:r>
              <w:t>Menentukan pernyataan yang termasuk rukun Islam</w:t>
            </w:r>
          </w:p>
        </w:tc>
        <w:tc>
          <w:tcPr>
            <w:tcW w:w="1638" w:type="dxa"/>
          </w:tcPr>
          <w:p w14:paraId="35C6EC29" w14:textId="77777777" w:rsidR="00AB16B2" w:rsidRDefault="00835DCD">
            <w:r>
              <w:t>LOTS</w:t>
            </w:r>
          </w:p>
        </w:tc>
        <w:tc>
          <w:tcPr>
            <w:tcW w:w="1507" w:type="dxa"/>
          </w:tcPr>
          <w:p w14:paraId="2B5EBBB6" w14:textId="77777777" w:rsidR="00AB16B2" w:rsidRDefault="00835DCD">
            <w:r>
              <w:t>PG</w:t>
            </w:r>
          </w:p>
        </w:tc>
      </w:tr>
      <w:tr w:rsidR="00AB16B2" w14:paraId="25ADDD37" w14:textId="77777777" w:rsidTr="00DE1518">
        <w:tc>
          <w:tcPr>
            <w:tcW w:w="675" w:type="dxa"/>
          </w:tcPr>
          <w:p w14:paraId="6AE9570F" w14:textId="77777777" w:rsidR="00AB16B2" w:rsidRDefault="00835DCD" w:rsidP="00DE1518">
            <w:pPr>
              <w:jc w:val="center"/>
            </w:pPr>
            <w:r>
              <w:t>11</w:t>
            </w:r>
          </w:p>
        </w:tc>
        <w:tc>
          <w:tcPr>
            <w:tcW w:w="2380" w:type="dxa"/>
          </w:tcPr>
          <w:p w14:paraId="14BDD410" w14:textId="77777777" w:rsidR="00AB16B2" w:rsidRDefault="00835DCD">
            <w:r>
              <w:t>Memahami rukun iman, Islam, ihsan</w:t>
            </w:r>
          </w:p>
        </w:tc>
        <w:tc>
          <w:tcPr>
            <w:tcW w:w="2723" w:type="dxa"/>
          </w:tcPr>
          <w:p w14:paraId="517D15CB" w14:textId="77777777" w:rsidR="00AB16B2" w:rsidRDefault="00835DCD">
            <w:r>
              <w:t>Konsep iman</w:t>
            </w:r>
          </w:p>
        </w:tc>
        <w:tc>
          <w:tcPr>
            <w:tcW w:w="4253" w:type="dxa"/>
          </w:tcPr>
          <w:p w14:paraId="46B9FE7D" w14:textId="77777777" w:rsidR="00AB16B2" w:rsidRDefault="00835DCD">
            <w:r>
              <w:t>Menilai hubungan iman, Islam, dan ihsan</w:t>
            </w:r>
          </w:p>
        </w:tc>
        <w:tc>
          <w:tcPr>
            <w:tcW w:w="1638" w:type="dxa"/>
          </w:tcPr>
          <w:p w14:paraId="6864D0E8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7EAF49C4" w14:textId="77777777" w:rsidR="00AB16B2" w:rsidRDefault="00835DCD">
            <w:r>
              <w:t>Benar–Salah</w:t>
            </w:r>
          </w:p>
        </w:tc>
      </w:tr>
      <w:tr w:rsidR="00AB16B2" w14:paraId="4BE3E9A0" w14:textId="77777777" w:rsidTr="00DE1518">
        <w:tc>
          <w:tcPr>
            <w:tcW w:w="675" w:type="dxa"/>
          </w:tcPr>
          <w:p w14:paraId="1A0C47F2" w14:textId="77777777" w:rsidR="00AB16B2" w:rsidRDefault="00835DCD" w:rsidP="00DE1518">
            <w:pPr>
              <w:jc w:val="center"/>
            </w:pPr>
            <w:r>
              <w:t>12</w:t>
            </w:r>
          </w:p>
        </w:tc>
        <w:tc>
          <w:tcPr>
            <w:tcW w:w="2380" w:type="dxa"/>
          </w:tcPr>
          <w:p w14:paraId="6430D4E5" w14:textId="77777777" w:rsidR="00AB16B2" w:rsidRDefault="00835DCD">
            <w:r>
              <w:t>Memahami rukun iman, Islam, ihsan</w:t>
            </w:r>
          </w:p>
        </w:tc>
        <w:tc>
          <w:tcPr>
            <w:tcW w:w="2723" w:type="dxa"/>
          </w:tcPr>
          <w:p w14:paraId="4064480F" w14:textId="77777777" w:rsidR="00AB16B2" w:rsidRDefault="00835DCD">
            <w:r>
              <w:t>Makna ihsan</w:t>
            </w:r>
          </w:p>
        </w:tc>
        <w:tc>
          <w:tcPr>
            <w:tcW w:w="4253" w:type="dxa"/>
          </w:tcPr>
          <w:p w14:paraId="622D2C62" w14:textId="77777777" w:rsidR="00AB16B2" w:rsidRDefault="00835DCD">
            <w:r>
              <w:t>Menjodohkan konsep iman, Islam, ihsan dengan contohnya</w:t>
            </w:r>
          </w:p>
        </w:tc>
        <w:tc>
          <w:tcPr>
            <w:tcW w:w="1638" w:type="dxa"/>
          </w:tcPr>
          <w:p w14:paraId="7A0C89A2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4E090A7B" w14:textId="77777777" w:rsidR="00AB16B2" w:rsidRDefault="00835DCD">
            <w:r>
              <w:t>Menjodohkan</w:t>
            </w:r>
          </w:p>
        </w:tc>
      </w:tr>
      <w:tr w:rsidR="00AB16B2" w14:paraId="0EAAF565" w14:textId="77777777" w:rsidTr="00DE1518">
        <w:tc>
          <w:tcPr>
            <w:tcW w:w="675" w:type="dxa"/>
          </w:tcPr>
          <w:p w14:paraId="018669E8" w14:textId="77777777" w:rsidR="00AB16B2" w:rsidRDefault="00835DCD" w:rsidP="00DE1518">
            <w:pPr>
              <w:jc w:val="center"/>
            </w:pPr>
            <w:r>
              <w:t>13</w:t>
            </w:r>
          </w:p>
        </w:tc>
        <w:tc>
          <w:tcPr>
            <w:tcW w:w="2380" w:type="dxa"/>
          </w:tcPr>
          <w:p w14:paraId="1C99A766" w14:textId="77777777" w:rsidR="00AB16B2" w:rsidRDefault="00835DCD">
            <w:r>
              <w:t>Meneladani akhlak Rasulullah SAW</w:t>
            </w:r>
          </w:p>
        </w:tc>
        <w:tc>
          <w:tcPr>
            <w:tcW w:w="2723" w:type="dxa"/>
          </w:tcPr>
          <w:p w14:paraId="4DB7BDC9" w14:textId="77777777" w:rsidR="00AB16B2" w:rsidRDefault="00835DCD">
            <w:r>
              <w:t>Kisah pengemis Yahudi</w:t>
            </w:r>
          </w:p>
        </w:tc>
        <w:tc>
          <w:tcPr>
            <w:tcW w:w="4253" w:type="dxa"/>
          </w:tcPr>
          <w:p w14:paraId="1CF8A32C" w14:textId="77777777" w:rsidR="00AB16B2" w:rsidRDefault="00835DCD">
            <w:r>
              <w:t>Menentukan nilai keteladanan Rasulullah</w:t>
            </w:r>
          </w:p>
        </w:tc>
        <w:tc>
          <w:tcPr>
            <w:tcW w:w="1638" w:type="dxa"/>
          </w:tcPr>
          <w:p w14:paraId="0998945F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3D80BBA1" w14:textId="77777777" w:rsidR="00AB16B2" w:rsidRDefault="00835DCD">
            <w:r>
              <w:t>PG</w:t>
            </w:r>
          </w:p>
        </w:tc>
      </w:tr>
      <w:tr w:rsidR="00AB16B2" w14:paraId="1ED1FDEB" w14:textId="77777777" w:rsidTr="00DE1518">
        <w:tc>
          <w:tcPr>
            <w:tcW w:w="675" w:type="dxa"/>
          </w:tcPr>
          <w:p w14:paraId="4F94D85E" w14:textId="77777777" w:rsidR="00AB16B2" w:rsidRDefault="00835DCD" w:rsidP="00DE1518">
            <w:pPr>
              <w:jc w:val="center"/>
            </w:pPr>
            <w:r>
              <w:t>14</w:t>
            </w:r>
          </w:p>
        </w:tc>
        <w:tc>
          <w:tcPr>
            <w:tcW w:w="2380" w:type="dxa"/>
          </w:tcPr>
          <w:p w14:paraId="1C3D5C3A" w14:textId="77777777" w:rsidR="00AB16B2" w:rsidRDefault="00835DCD">
            <w:r>
              <w:t>Menganalisis fungsi akal dalam iman</w:t>
            </w:r>
          </w:p>
        </w:tc>
        <w:tc>
          <w:tcPr>
            <w:tcW w:w="2723" w:type="dxa"/>
          </w:tcPr>
          <w:p w14:paraId="7907DAE2" w14:textId="77777777" w:rsidR="00AB16B2" w:rsidRDefault="00835DCD">
            <w:r>
              <w:t>Ilmu Kalam</w:t>
            </w:r>
          </w:p>
        </w:tc>
        <w:tc>
          <w:tcPr>
            <w:tcW w:w="4253" w:type="dxa"/>
          </w:tcPr>
          <w:p w14:paraId="3D650AAF" w14:textId="77777777" w:rsidR="00AB16B2" w:rsidRDefault="00835DCD">
            <w:r>
              <w:t>Menilai pentingnya berpikir rasional dalam beragama</w:t>
            </w:r>
          </w:p>
        </w:tc>
        <w:tc>
          <w:tcPr>
            <w:tcW w:w="1638" w:type="dxa"/>
          </w:tcPr>
          <w:p w14:paraId="6857BBB5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08C8EA52" w14:textId="77777777" w:rsidR="00AB16B2" w:rsidRDefault="00835DCD">
            <w:r>
              <w:t>PG</w:t>
            </w:r>
          </w:p>
        </w:tc>
      </w:tr>
      <w:tr w:rsidR="00AB16B2" w14:paraId="7476C8BC" w14:textId="77777777" w:rsidTr="00DE1518">
        <w:tc>
          <w:tcPr>
            <w:tcW w:w="675" w:type="dxa"/>
          </w:tcPr>
          <w:p w14:paraId="7906E7B3" w14:textId="77777777" w:rsidR="00AB16B2" w:rsidRDefault="00835DCD" w:rsidP="00DE1518">
            <w:pPr>
              <w:jc w:val="center"/>
            </w:pPr>
            <w:r>
              <w:t>15</w:t>
            </w:r>
          </w:p>
        </w:tc>
        <w:tc>
          <w:tcPr>
            <w:tcW w:w="2380" w:type="dxa"/>
          </w:tcPr>
          <w:p w14:paraId="18F3BB3C" w14:textId="77777777" w:rsidR="00AB16B2" w:rsidRDefault="00835DCD">
            <w:r>
              <w:t>Menganalisis fungsi akal dalam iman</w:t>
            </w:r>
          </w:p>
        </w:tc>
        <w:tc>
          <w:tcPr>
            <w:tcW w:w="2723" w:type="dxa"/>
          </w:tcPr>
          <w:p w14:paraId="5962B45A" w14:textId="77777777" w:rsidR="00AB16B2" w:rsidRDefault="00835DCD">
            <w:r>
              <w:t>Tujuan Ilmu Kalam</w:t>
            </w:r>
          </w:p>
        </w:tc>
        <w:tc>
          <w:tcPr>
            <w:tcW w:w="4253" w:type="dxa"/>
          </w:tcPr>
          <w:p w14:paraId="3AADCC71" w14:textId="77777777" w:rsidR="00AB16B2" w:rsidRDefault="00835DCD">
            <w:r>
              <w:t>Menentukan penerapan tujuan Ilmu Kalam</w:t>
            </w:r>
          </w:p>
        </w:tc>
        <w:tc>
          <w:tcPr>
            <w:tcW w:w="1638" w:type="dxa"/>
          </w:tcPr>
          <w:p w14:paraId="3888EC89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77E7034E" w14:textId="77777777" w:rsidR="00AB16B2" w:rsidRDefault="00835DCD">
            <w:r>
              <w:t>PG kompleks</w:t>
            </w:r>
          </w:p>
        </w:tc>
      </w:tr>
      <w:tr w:rsidR="00AB16B2" w14:paraId="5797095A" w14:textId="77777777" w:rsidTr="00DE1518">
        <w:tc>
          <w:tcPr>
            <w:tcW w:w="675" w:type="dxa"/>
          </w:tcPr>
          <w:p w14:paraId="0BFFC8D0" w14:textId="77777777" w:rsidR="00AB16B2" w:rsidRDefault="00835DCD" w:rsidP="00DE1518">
            <w:pPr>
              <w:jc w:val="center"/>
            </w:pPr>
            <w:r>
              <w:t>16</w:t>
            </w:r>
          </w:p>
        </w:tc>
        <w:tc>
          <w:tcPr>
            <w:tcW w:w="2380" w:type="dxa"/>
          </w:tcPr>
          <w:p w14:paraId="6EC7986B" w14:textId="77777777" w:rsidR="00AB16B2" w:rsidRDefault="00835DCD">
            <w:r>
              <w:t>Menganalisis fungsi akal dalam iman</w:t>
            </w:r>
          </w:p>
        </w:tc>
        <w:tc>
          <w:tcPr>
            <w:tcW w:w="2723" w:type="dxa"/>
          </w:tcPr>
          <w:p w14:paraId="7A2F3E4C" w14:textId="77777777" w:rsidR="00AB16B2" w:rsidRDefault="00835DCD">
            <w:r>
              <w:t>Dalil naqli dan aqli</w:t>
            </w:r>
          </w:p>
        </w:tc>
        <w:tc>
          <w:tcPr>
            <w:tcW w:w="4253" w:type="dxa"/>
          </w:tcPr>
          <w:p w14:paraId="0175EC83" w14:textId="77777777" w:rsidR="00AB16B2" w:rsidRDefault="00835DCD">
            <w:r>
              <w:t>Menilai dalil yang termasuk naqli dan aqli</w:t>
            </w:r>
          </w:p>
        </w:tc>
        <w:tc>
          <w:tcPr>
            <w:tcW w:w="1638" w:type="dxa"/>
          </w:tcPr>
          <w:p w14:paraId="23FF1DA8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0D217520" w14:textId="77777777" w:rsidR="00AB16B2" w:rsidRDefault="00835DCD">
            <w:r>
              <w:t>Benar–Salah</w:t>
            </w:r>
          </w:p>
        </w:tc>
      </w:tr>
      <w:tr w:rsidR="00AB16B2" w14:paraId="2B380017" w14:textId="77777777" w:rsidTr="00DE1518">
        <w:tc>
          <w:tcPr>
            <w:tcW w:w="675" w:type="dxa"/>
          </w:tcPr>
          <w:p w14:paraId="584EB725" w14:textId="77777777" w:rsidR="00AB16B2" w:rsidRDefault="00835DCD" w:rsidP="00DE1518">
            <w:pPr>
              <w:jc w:val="center"/>
            </w:pPr>
            <w:r>
              <w:t>17</w:t>
            </w:r>
          </w:p>
        </w:tc>
        <w:tc>
          <w:tcPr>
            <w:tcW w:w="2380" w:type="dxa"/>
          </w:tcPr>
          <w:p w14:paraId="5ED4E8BF" w14:textId="77777777" w:rsidR="00AB16B2" w:rsidRDefault="00835DCD">
            <w:r>
              <w:t>Menganalisis fungsi akal dalam iman</w:t>
            </w:r>
          </w:p>
        </w:tc>
        <w:tc>
          <w:tcPr>
            <w:tcW w:w="2723" w:type="dxa"/>
          </w:tcPr>
          <w:p w14:paraId="28F1CD37" w14:textId="77777777" w:rsidR="00AB16B2" w:rsidRDefault="00835DCD">
            <w:r>
              <w:t>Ruang lingkup Ilmu Kalam</w:t>
            </w:r>
          </w:p>
        </w:tc>
        <w:tc>
          <w:tcPr>
            <w:tcW w:w="4253" w:type="dxa"/>
          </w:tcPr>
          <w:p w14:paraId="5F5A8B0C" w14:textId="77777777" w:rsidR="00AB16B2" w:rsidRDefault="00835DCD">
            <w:r>
              <w:t>Menjodohkan istilah dengan maknanya</w:t>
            </w:r>
          </w:p>
        </w:tc>
        <w:tc>
          <w:tcPr>
            <w:tcW w:w="1638" w:type="dxa"/>
          </w:tcPr>
          <w:p w14:paraId="2F9543EC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0C5B722E" w14:textId="77777777" w:rsidR="00AB16B2" w:rsidRDefault="00835DCD">
            <w:r>
              <w:t>Menjodohkan</w:t>
            </w:r>
          </w:p>
        </w:tc>
      </w:tr>
      <w:tr w:rsidR="00AB16B2" w14:paraId="407E417F" w14:textId="77777777" w:rsidTr="00DE1518">
        <w:tc>
          <w:tcPr>
            <w:tcW w:w="675" w:type="dxa"/>
          </w:tcPr>
          <w:p w14:paraId="1E6840BC" w14:textId="77777777" w:rsidR="00AB16B2" w:rsidRDefault="00835DCD" w:rsidP="00DE1518">
            <w:pPr>
              <w:jc w:val="center"/>
            </w:pPr>
            <w:r>
              <w:t>18</w:t>
            </w:r>
          </w:p>
        </w:tc>
        <w:tc>
          <w:tcPr>
            <w:tcW w:w="2380" w:type="dxa"/>
          </w:tcPr>
          <w:p w14:paraId="20881FA0" w14:textId="77777777" w:rsidR="00AB16B2" w:rsidRDefault="00835DCD">
            <w:r>
              <w:t>Menganalisis fungsi akal dalam iman</w:t>
            </w:r>
          </w:p>
        </w:tc>
        <w:tc>
          <w:tcPr>
            <w:tcW w:w="2723" w:type="dxa"/>
          </w:tcPr>
          <w:p w14:paraId="213200DD" w14:textId="77777777" w:rsidR="00AB16B2" w:rsidRDefault="00835DCD">
            <w:r>
              <w:t>Tantangan iman digital</w:t>
            </w:r>
          </w:p>
        </w:tc>
        <w:tc>
          <w:tcPr>
            <w:tcW w:w="4253" w:type="dxa"/>
          </w:tcPr>
          <w:p w14:paraId="1657D98E" w14:textId="77777777" w:rsidR="00AB16B2" w:rsidRDefault="00835DCD">
            <w:r>
              <w:t>Menentukan langkah menghadapi keraguan digital</w:t>
            </w:r>
          </w:p>
        </w:tc>
        <w:tc>
          <w:tcPr>
            <w:tcW w:w="1638" w:type="dxa"/>
          </w:tcPr>
          <w:p w14:paraId="4341EA10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52BD3A9C" w14:textId="77777777" w:rsidR="00AB16B2" w:rsidRDefault="00835DCD">
            <w:r>
              <w:t>PG</w:t>
            </w:r>
          </w:p>
        </w:tc>
      </w:tr>
      <w:tr w:rsidR="00AB16B2" w14:paraId="40689575" w14:textId="77777777" w:rsidTr="00DE1518">
        <w:tc>
          <w:tcPr>
            <w:tcW w:w="675" w:type="dxa"/>
          </w:tcPr>
          <w:p w14:paraId="46A38246" w14:textId="77777777" w:rsidR="00AB16B2" w:rsidRDefault="00835DCD" w:rsidP="00DE1518">
            <w:pPr>
              <w:jc w:val="center"/>
            </w:pPr>
            <w:r>
              <w:t>19</w:t>
            </w:r>
          </w:p>
        </w:tc>
        <w:tc>
          <w:tcPr>
            <w:tcW w:w="2380" w:type="dxa"/>
          </w:tcPr>
          <w:p w14:paraId="09C988CE" w14:textId="77777777" w:rsidR="00AB16B2" w:rsidRDefault="00835DCD">
            <w:r>
              <w:t>Menjauhi sifat munafik</w:t>
            </w:r>
          </w:p>
        </w:tc>
        <w:tc>
          <w:tcPr>
            <w:tcW w:w="2723" w:type="dxa"/>
          </w:tcPr>
          <w:p w14:paraId="1392045B" w14:textId="77777777" w:rsidR="00AB16B2" w:rsidRDefault="00835DCD">
            <w:r>
              <w:t>Munafik</w:t>
            </w:r>
          </w:p>
        </w:tc>
        <w:tc>
          <w:tcPr>
            <w:tcW w:w="4253" w:type="dxa"/>
          </w:tcPr>
          <w:p w14:paraId="63BDCF67" w14:textId="77777777" w:rsidR="00AB16B2" w:rsidRDefault="00835DCD">
            <w:r>
              <w:t>Menentukan makna sifat munafik</w:t>
            </w:r>
          </w:p>
        </w:tc>
        <w:tc>
          <w:tcPr>
            <w:tcW w:w="1638" w:type="dxa"/>
          </w:tcPr>
          <w:p w14:paraId="03CA930A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0D779A56" w14:textId="77777777" w:rsidR="00AB16B2" w:rsidRDefault="00835DCD">
            <w:r>
              <w:t>PG</w:t>
            </w:r>
          </w:p>
        </w:tc>
      </w:tr>
      <w:tr w:rsidR="00AB16B2" w14:paraId="111D0181" w14:textId="77777777" w:rsidTr="00DE1518">
        <w:tc>
          <w:tcPr>
            <w:tcW w:w="675" w:type="dxa"/>
          </w:tcPr>
          <w:p w14:paraId="073A7689" w14:textId="77777777" w:rsidR="00AB16B2" w:rsidRDefault="00835DCD" w:rsidP="00DE1518">
            <w:pPr>
              <w:jc w:val="center"/>
            </w:pPr>
            <w:r>
              <w:lastRenderedPageBreak/>
              <w:t>20</w:t>
            </w:r>
          </w:p>
        </w:tc>
        <w:tc>
          <w:tcPr>
            <w:tcW w:w="2380" w:type="dxa"/>
          </w:tcPr>
          <w:p w14:paraId="68E20EC1" w14:textId="77777777" w:rsidR="00AB16B2" w:rsidRDefault="00835DCD">
            <w:r>
              <w:t>Menjauhi sifat munafik</w:t>
            </w:r>
          </w:p>
        </w:tc>
        <w:tc>
          <w:tcPr>
            <w:tcW w:w="2723" w:type="dxa"/>
          </w:tcPr>
          <w:p w14:paraId="435CE9AA" w14:textId="77777777" w:rsidR="00AB16B2" w:rsidRDefault="00835DCD">
            <w:r>
              <w:t>Bahaya munafik</w:t>
            </w:r>
          </w:p>
        </w:tc>
        <w:tc>
          <w:tcPr>
            <w:tcW w:w="4253" w:type="dxa"/>
          </w:tcPr>
          <w:p w14:paraId="5E7CF9A5" w14:textId="77777777" w:rsidR="00AB16B2" w:rsidRDefault="00835DCD">
            <w:r>
              <w:t>Menentukan dampak sifat munafik dalam masyarakat</w:t>
            </w:r>
          </w:p>
        </w:tc>
        <w:tc>
          <w:tcPr>
            <w:tcW w:w="1638" w:type="dxa"/>
          </w:tcPr>
          <w:p w14:paraId="7B821571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487D7C79" w14:textId="77777777" w:rsidR="00AB16B2" w:rsidRDefault="00835DCD">
            <w:r>
              <w:t>PG kompleks</w:t>
            </w:r>
          </w:p>
        </w:tc>
      </w:tr>
      <w:tr w:rsidR="00AB16B2" w14:paraId="2795079A" w14:textId="77777777" w:rsidTr="00DE1518">
        <w:tc>
          <w:tcPr>
            <w:tcW w:w="675" w:type="dxa"/>
          </w:tcPr>
          <w:p w14:paraId="20CF79A6" w14:textId="77777777" w:rsidR="00AB16B2" w:rsidRDefault="00835DCD" w:rsidP="00DE1518">
            <w:pPr>
              <w:jc w:val="center"/>
            </w:pPr>
            <w:r>
              <w:t>21</w:t>
            </w:r>
          </w:p>
        </w:tc>
        <w:tc>
          <w:tcPr>
            <w:tcW w:w="2380" w:type="dxa"/>
          </w:tcPr>
          <w:p w14:paraId="527A893B" w14:textId="77777777" w:rsidR="00AB16B2" w:rsidRDefault="00835DCD">
            <w:r>
              <w:t>Menjaga hati dari penyakit</w:t>
            </w:r>
          </w:p>
        </w:tc>
        <w:tc>
          <w:tcPr>
            <w:tcW w:w="2723" w:type="dxa"/>
          </w:tcPr>
          <w:p w14:paraId="41EF718D" w14:textId="77777777" w:rsidR="00AB16B2" w:rsidRDefault="00835DCD">
            <w:r>
              <w:t>Qalbun Salim</w:t>
            </w:r>
          </w:p>
        </w:tc>
        <w:tc>
          <w:tcPr>
            <w:tcW w:w="4253" w:type="dxa"/>
          </w:tcPr>
          <w:p w14:paraId="19E41540" w14:textId="77777777" w:rsidR="00AB16B2" w:rsidRDefault="00835DCD">
            <w:r>
              <w:t>Menilai tanda-tanda hati yang keras</w:t>
            </w:r>
          </w:p>
        </w:tc>
        <w:tc>
          <w:tcPr>
            <w:tcW w:w="1638" w:type="dxa"/>
          </w:tcPr>
          <w:p w14:paraId="5E1008B9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282B7E32" w14:textId="77777777" w:rsidR="00AB16B2" w:rsidRDefault="00835DCD">
            <w:r>
              <w:t>Benar–Salah</w:t>
            </w:r>
          </w:p>
        </w:tc>
      </w:tr>
      <w:tr w:rsidR="00AB16B2" w14:paraId="1B9EFA7C" w14:textId="77777777" w:rsidTr="00DE1518">
        <w:tc>
          <w:tcPr>
            <w:tcW w:w="675" w:type="dxa"/>
          </w:tcPr>
          <w:p w14:paraId="1B5164B5" w14:textId="77777777" w:rsidR="00AB16B2" w:rsidRDefault="00835DCD" w:rsidP="00DE1518">
            <w:pPr>
              <w:jc w:val="center"/>
            </w:pPr>
            <w:r>
              <w:t>22</w:t>
            </w:r>
          </w:p>
        </w:tc>
        <w:tc>
          <w:tcPr>
            <w:tcW w:w="2380" w:type="dxa"/>
          </w:tcPr>
          <w:p w14:paraId="1C912B5A" w14:textId="77777777" w:rsidR="00AB16B2" w:rsidRDefault="00835DCD">
            <w:r>
              <w:t>Menjaga hati dari penyakit</w:t>
            </w:r>
          </w:p>
        </w:tc>
        <w:tc>
          <w:tcPr>
            <w:tcW w:w="2723" w:type="dxa"/>
          </w:tcPr>
          <w:p w14:paraId="0838ECFF" w14:textId="77777777" w:rsidR="00AB16B2" w:rsidRDefault="00835DCD">
            <w:r>
              <w:t>Jenis hati</w:t>
            </w:r>
          </w:p>
        </w:tc>
        <w:tc>
          <w:tcPr>
            <w:tcW w:w="4253" w:type="dxa"/>
          </w:tcPr>
          <w:p w14:paraId="0AE8A930" w14:textId="77777777" w:rsidR="00AB16B2" w:rsidRDefault="00835DCD">
            <w:r>
              <w:t>Menjodohkan jenis hati dengan maknanya</w:t>
            </w:r>
          </w:p>
        </w:tc>
        <w:tc>
          <w:tcPr>
            <w:tcW w:w="1638" w:type="dxa"/>
          </w:tcPr>
          <w:p w14:paraId="1AAF52E8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530C5829" w14:textId="77777777" w:rsidR="00AB16B2" w:rsidRDefault="00835DCD">
            <w:r>
              <w:t>Menjodohkan</w:t>
            </w:r>
          </w:p>
        </w:tc>
      </w:tr>
      <w:tr w:rsidR="00AB16B2" w14:paraId="4F2E34FB" w14:textId="77777777" w:rsidTr="00DE1518">
        <w:tc>
          <w:tcPr>
            <w:tcW w:w="675" w:type="dxa"/>
          </w:tcPr>
          <w:p w14:paraId="3CFC1581" w14:textId="77777777" w:rsidR="00AB16B2" w:rsidRDefault="00835DCD" w:rsidP="00DE1518">
            <w:pPr>
              <w:jc w:val="center"/>
            </w:pPr>
            <w:r>
              <w:t>23</w:t>
            </w:r>
          </w:p>
        </w:tc>
        <w:tc>
          <w:tcPr>
            <w:tcW w:w="2380" w:type="dxa"/>
          </w:tcPr>
          <w:p w14:paraId="2DD1C105" w14:textId="77777777" w:rsidR="00AB16B2" w:rsidRDefault="00835DCD">
            <w:r>
              <w:t>Meneladani etika kerja</w:t>
            </w:r>
          </w:p>
        </w:tc>
        <w:tc>
          <w:tcPr>
            <w:tcW w:w="2723" w:type="dxa"/>
          </w:tcPr>
          <w:p w14:paraId="62E69769" w14:textId="77777777" w:rsidR="00AB16B2" w:rsidRDefault="00835DCD">
            <w:r>
              <w:t>QS. At-Taubah:105</w:t>
            </w:r>
          </w:p>
        </w:tc>
        <w:tc>
          <w:tcPr>
            <w:tcW w:w="4253" w:type="dxa"/>
          </w:tcPr>
          <w:p w14:paraId="434B72A2" w14:textId="77777777" w:rsidR="00AB16B2" w:rsidRDefault="00835DCD">
            <w:r>
              <w:t>Menentukan makna bekerja dalam Islam</w:t>
            </w:r>
          </w:p>
        </w:tc>
        <w:tc>
          <w:tcPr>
            <w:tcW w:w="1638" w:type="dxa"/>
          </w:tcPr>
          <w:p w14:paraId="40798260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108B6855" w14:textId="77777777" w:rsidR="00AB16B2" w:rsidRDefault="00835DCD">
            <w:r>
              <w:t>PG</w:t>
            </w:r>
          </w:p>
        </w:tc>
      </w:tr>
      <w:tr w:rsidR="00AB16B2" w14:paraId="2AE05C34" w14:textId="77777777" w:rsidTr="00DE1518">
        <w:tc>
          <w:tcPr>
            <w:tcW w:w="675" w:type="dxa"/>
          </w:tcPr>
          <w:p w14:paraId="3AB3728D" w14:textId="77777777" w:rsidR="00AB16B2" w:rsidRDefault="00835DCD" w:rsidP="00DE1518">
            <w:pPr>
              <w:jc w:val="center"/>
            </w:pPr>
            <w:r>
              <w:t>24</w:t>
            </w:r>
          </w:p>
        </w:tc>
        <w:tc>
          <w:tcPr>
            <w:tcW w:w="2380" w:type="dxa"/>
          </w:tcPr>
          <w:p w14:paraId="113E5E3F" w14:textId="77777777" w:rsidR="00AB16B2" w:rsidRDefault="00835DCD">
            <w:r>
              <w:t>Meneladani etika kerja</w:t>
            </w:r>
          </w:p>
        </w:tc>
        <w:tc>
          <w:tcPr>
            <w:tcW w:w="2723" w:type="dxa"/>
          </w:tcPr>
          <w:p w14:paraId="20B25441" w14:textId="77777777" w:rsidR="00AB16B2" w:rsidRDefault="00835DCD">
            <w:r>
              <w:t>Sikap inovatif</w:t>
            </w:r>
          </w:p>
        </w:tc>
        <w:tc>
          <w:tcPr>
            <w:tcW w:w="4253" w:type="dxa"/>
          </w:tcPr>
          <w:p w14:paraId="74571262" w14:textId="77777777" w:rsidR="00AB16B2" w:rsidRDefault="00835DCD">
            <w:r>
              <w:t>Mengidentifikasi sikap inovatif dalam organisasi</w:t>
            </w:r>
          </w:p>
        </w:tc>
        <w:tc>
          <w:tcPr>
            <w:tcW w:w="1638" w:type="dxa"/>
          </w:tcPr>
          <w:p w14:paraId="4B693276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1DC1B242" w14:textId="77777777" w:rsidR="00AB16B2" w:rsidRDefault="00835DCD">
            <w:r>
              <w:t>PG kompleks</w:t>
            </w:r>
          </w:p>
        </w:tc>
      </w:tr>
      <w:tr w:rsidR="00AB16B2" w14:paraId="1DF27C6A" w14:textId="77777777" w:rsidTr="00DE1518">
        <w:tc>
          <w:tcPr>
            <w:tcW w:w="675" w:type="dxa"/>
          </w:tcPr>
          <w:p w14:paraId="7C3E02A4" w14:textId="77777777" w:rsidR="00AB16B2" w:rsidRDefault="00835DCD" w:rsidP="00DE1518">
            <w:pPr>
              <w:jc w:val="center"/>
            </w:pPr>
            <w:r>
              <w:t>25</w:t>
            </w:r>
          </w:p>
        </w:tc>
        <w:tc>
          <w:tcPr>
            <w:tcW w:w="2380" w:type="dxa"/>
          </w:tcPr>
          <w:p w14:paraId="71F83FEA" w14:textId="77777777" w:rsidR="00AB16B2" w:rsidRDefault="00835DCD">
            <w:r>
              <w:t>Meneladani etika kerja</w:t>
            </w:r>
          </w:p>
        </w:tc>
        <w:tc>
          <w:tcPr>
            <w:tcW w:w="2723" w:type="dxa"/>
          </w:tcPr>
          <w:p w14:paraId="5BB8FB67" w14:textId="77777777" w:rsidR="00AB16B2" w:rsidRDefault="00835DCD">
            <w:r>
              <w:t>Etika organisasi</w:t>
            </w:r>
          </w:p>
        </w:tc>
        <w:tc>
          <w:tcPr>
            <w:tcW w:w="4253" w:type="dxa"/>
          </w:tcPr>
          <w:p w14:paraId="629180F2" w14:textId="77777777" w:rsidR="00AB16B2" w:rsidRDefault="00835DCD">
            <w:r>
              <w:t>Menilai etika organisasi dalam Islam</w:t>
            </w:r>
          </w:p>
        </w:tc>
        <w:tc>
          <w:tcPr>
            <w:tcW w:w="1638" w:type="dxa"/>
          </w:tcPr>
          <w:p w14:paraId="030CBEA7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1AFAAE03" w14:textId="77777777" w:rsidR="00AB16B2" w:rsidRDefault="00835DCD">
            <w:r>
              <w:t>Benar–Salah</w:t>
            </w:r>
          </w:p>
        </w:tc>
      </w:tr>
      <w:tr w:rsidR="00AB16B2" w14:paraId="586EBF47" w14:textId="77777777" w:rsidTr="00DE1518">
        <w:tc>
          <w:tcPr>
            <w:tcW w:w="675" w:type="dxa"/>
          </w:tcPr>
          <w:p w14:paraId="7A9BB862" w14:textId="77777777" w:rsidR="00AB16B2" w:rsidRDefault="00835DCD" w:rsidP="00DE1518">
            <w:pPr>
              <w:jc w:val="center"/>
            </w:pPr>
            <w:r>
              <w:t>26</w:t>
            </w:r>
          </w:p>
        </w:tc>
        <w:tc>
          <w:tcPr>
            <w:tcW w:w="2380" w:type="dxa"/>
          </w:tcPr>
          <w:p w14:paraId="42FD8B8D" w14:textId="77777777" w:rsidR="00AB16B2" w:rsidRDefault="00835DCD">
            <w:r>
              <w:t>Meneladani etika kerja</w:t>
            </w:r>
          </w:p>
        </w:tc>
        <w:tc>
          <w:tcPr>
            <w:tcW w:w="2723" w:type="dxa"/>
          </w:tcPr>
          <w:p w14:paraId="13DF751F" w14:textId="77777777" w:rsidR="00AB16B2" w:rsidRDefault="00835DCD">
            <w:r>
              <w:t>Inovasi kerja</w:t>
            </w:r>
          </w:p>
        </w:tc>
        <w:tc>
          <w:tcPr>
            <w:tcW w:w="4253" w:type="dxa"/>
          </w:tcPr>
          <w:p w14:paraId="7E9CD204" w14:textId="77777777" w:rsidR="00AB16B2" w:rsidRDefault="00835DCD">
            <w:r>
              <w:t>Menjodohkan ciri inovasi dengan maknanya</w:t>
            </w:r>
          </w:p>
        </w:tc>
        <w:tc>
          <w:tcPr>
            <w:tcW w:w="1638" w:type="dxa"/>
          </w:tcPr>
          <w:p w14:paraId="6131E6A7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526A709B" w14:textId="77777777" w:rsidR="00AB16B2" w:rsidRDefault="00835DCD">
            <w:r>
              <w:t>Menjodohkan</w:t>
            </w:r>
          </w:p>
        </w:tc>
      </w:tr>
      <w:tr w:rsidR="00AB16B2" w14:paraId="63931685" w14:textId="77777777" w:rsidTr="00DE1518">
        <w:tc>
          <w:tcPr>
            <w:tcW w:w="675" w:type="dxa"/>
          </w:tcPr>
          <w:p w14:paraId="2BACDFE2" w14:textId="77777777" w:rsidR="00AB16B2" w:rsidRDefault="00835DCD" w:rsidP="00DE1518">
            <w:pPr>
              <w:jc w:val="center"/>
            </w:pPr>
            <w:r>
              <w:t>27</w:t>
            </w:r>
          </w:p>
        </w:tc>
        <w:tc>
          <w:tcPr>
            <w:tcW w:w="2380" w:type="dxa"/>
          </w:tcPr>
          <w:p w14:paraId="2215B9D2" w14:textId="77777777" w:rsidR="00AB16B2" w:rsidRDefault="00835DCD">
            <w:r>
              <w:t>Meneladani etika kerja</w:t>
            </w:r>
          </w:p>
        </w:tc>
        <w:tc>
          <w:tcPr>
            <w:tcW w:w="2723" w:type="dxa"/>
          </w:tcPr>
          <w:p w14:paraId="3686632A" w14:textId="77777777" w:rsidR="00AB16B2" w:rsidRDefault="00835DCD">
            <w:r>
              <w:t>Syura</w:t>
            </w:r>
          </w:p>
        </w:tc>
        <w:tc>
          <w:tcPr>
            <w:tcW w:w="4253" w:type="dxa"/>
          </w:tcPr>
          <w:p w14:paraId="5C970CBC" w14:textId="77777777" w:rsidR="00AB16B2" w:rsidRDefault="00835DCD">
            <w:r>
              <w:t>Menilai pentingnya musyawarah dalam organisasi</w:t>
            </w:r>
          </w:p>
        </w:tc>
        <w:tc>
          <w:tcPr>
            <w:tcW w:w="1638" w:type="dxa"/>
          </w:tcPr>
          <w:p w14:paraId="29D07744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3D7C45EB" w14:textId="77777777" w:rsidR="00AB16B2" w:rsidRDefault="00835DCD">
            <w:r>
              <w:t>PG</w:t>
            </w:r>
          </w:p>
        </w:tc>
      </w:tr>
      <w:tr w:rsidR="00AB16B2" w14:paraId="5E49AFDF" w14:textId="77777777" w:rsidTr="00DE1518">
        <w:tc>
          <w:tcPr>
            <w:tcW w:w="675" w:type="dxa"/>
          </w:tcPr>
          <w:p w14:paraId="1CD3D777" w14:textId="77777777" w:rsidR="00AB16B2" w:rsidRDefault="00835DCD" w:rsidP="00DE1518">
            <w:pPr>
              <w:jc w:val="center"/>
            </w:pPr>
            <w:r>
              <w:t>28</w:t>
            </w:r>
          </w:p>
        </w:tc>
        <w:tc>
          <w:tcPr>
            <w:tcW w:w="2380" w:type="dxa"/>
          </w:tcPr>
          <w:p w14:paraId="05FDC055" w14:textId="77777777" w:rsidR="00AB16B2" w:rsidRDefault="00835DCD">
            <w:r>
              <w:t>Meneladani etika kerja</w:t>
            </w:r>
          </w:p>
        </w:tc>
        <w:tc>
          <w:tcPr>
            <w:tcW w:w="2723" w:type="dxa"/>
          </w:tcPr>
          <w:p w14:paraId="72C83705" w14:textId="77777777" w:rsidR="00AB16B2" w:rsidRDefault="00835DCD">
            <w:r>
              <w:t>Kepemimpinan Islam</w:t>
            </w:r>
          </w:p>
        </w:tc>
        <w:tc>
          <w:tcPr>
            <w:tcW w:w="4253" w:type="dxa"/>
          </w:tcPr>
          <w:p w14:paraId="05F3B939" w14:textId="77777777" w:rsidR="00AB16B2" w:rsidRDefault="00835DCD">
            <w:r>
              <w:t>Menentukan sikap pemimpin yang sesuai etika Islam</w:t>
            </w:r>
          </w:p>
        </w:tc>
        <w:tc>
          <w:tcPr>
            <w:tcW w:w="1638" w:type="dxa"/>
          </w:tcPr>
          <w:p w14:paraId="721583AA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3E69074B" w14:textId="77777777" w:rsidR="00AB16B2" w:rsidRDefault="00835DCD">
            <w:r>
              <w:t>PG</w:t>
            </w:r>
          </w:p>
        </w:tc>
      </w:tr>
      <w:tr w:rsidR="00AB16B2" w14:paraId="53438D10" w14:textId="77777777" w:rsidTr="00DE1518">
        <w:tc>
          <w:tcPr>
            <w:tcW w:w="675" w:type="dxa"/>
          </w:tcPr>
          <w:p w14:paraId="4BECDFDE" w14:textId="77777777" w:rsidR="00AB16B2" w:rsidRDefault="00835DCD" w:rsidP="00DE1518">
            <w:pPr>
              <w:jc w:val="center"/>
            </w:pPr>
            <w:r>
              <w:t>29</w:t>
            </w:r>
          </w:p>
        </w:tc>
        <w:tc>
          <w:tcPr>
            <w:tcW w:w="2380" w:type="dxa"/>
          </w:tcPr>
          <w:p w14:paraId="59552A07" w14:textId="77777777" w:rsidR="00AB16B2" w:rsidRDefault="00835DCD">
            <w:r>
              <w:t>Memahami hukum waris</w:t>
            </w:r>
          </w:p>
        </w:tc>
        <w:tc>
          <w:tcPr>
            <w:tcW w:w="2723" w:type="dxa"/>
          </w:tcPr>
          <w:p w14:paraId="333A3B57" w14:textId="77777777" w:rsidR="00AB16B2" w:rsidRDefault="00835DCD">
            <w:r>
              <w:t>Langkah pembagian waris</w:t>
            </w:r>
          </w:p>
        </w:tc>
        <w:tc>
          <w:tcPr>
            <w:tcW w:w="4253" w:type="dxa"/>
          </w:tcPr>
          <w:p w14:paraId="5C03488D" w14:textId="77777777" w:rsidR="00AB16B2" w:rsidRDefault="00835DCD">
            <w:r>
              <w:t>Menentukan langkah pembagian faraid</w:t>
            </w:r>
          </w:p>
        </w:tc>
        <w:tc>
          <w:tcPr>
            <w:tcW w:w="1638" w:type="dxa"/>
          </w:tcPr>
          <w:p w14:paraId="05034229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690DD8D0" w14:textId="77777777" w:rsidR="00AB16B2" w:rsidRDefault="00835DCD">
            <w:r>
              <w:t>PG</w:t>
            </w:r>
          </w:p>
        </w:tc>
      </w:tr>
      <w:tr w:rsidR="00AB16B2" w14:paraId="7C786CC8" w14:textId="77777777" w:rsidTr="00DE1518">
        <w:tc>
          <w:tcPr>
            <w:tcW w:w="675" w:type="dxa"/>
          </w:tcPr>
          <w:p w14:paraId="61876F0F" w14:textId="77777777" w:rsidR="00AB16B2" w:rsidRDefault="00835DCD" w:rsidP="00DE1518">
            <w:pPr>
              <w:jc w:val="center"/>
            </w:pPr>
            <w:r>
              <w:t>30</w:t>
            </w:r>
          </w:p>
        </w:tc>
        <w:tc>
          <w:tcPr>
            <w:tcW w:w="2380" w:type="dxa"/>
          </w:tcPr>
          <w:p w14:paraId="23BC80E5" w14:textId="77777777" w:rsidR="00AB16B2" w:rsidRDefault="00835DCD">
            <w:r>
              <w:t>Memahami hukum waris</w:t>
            </w:r>
          </w:p>
        </w:tc>
        <w:tc>
          <w:tcPr>
            <w:tcW w:w="2723" w:type="dxa"/>
          </w:tcPr>
          <w:p w14:paraId="11A9A0FE" w14:textId="77777777" w:rsidR="00AB16B2" w:rsidRDefault="00835DCD">
            <w:r>
              <w:t>Hikmah waris</w:t>
            </w:r>
          </w:p>
        </w:tc>
        <w:tc>
          <w:tcPr>
            <w:tcW w:w="4253" w:type="dxa"/>
          </w:tcPr>
          <w:p w14:paraId="3391F4E9" w14:textId="77777777" w:rsidR="00AB16B2" w:rsidRDefault="00835DCD">
            <w:r>
              <w:t>Menentukan hikmah pembagian waris</w:t>
            </w:r>
          </w:p>
        </w:tc>
        <w:tc>
          <w:tcPr>
            <w:tcW w:w="1638" w:type="dxa"/>
          </w:tcPr>
          <w:p w14:paraId="016D50CF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59C1D796" w14:textId="77777777" w:rsidR="00AB16B2" w:rsidRDefault="00835DCD">
            <w:r>
              <w:t>PG kompleks</w:t>
            </w:r>
          </w:p>
        </w:tc>
      </w:tr>
      <w:tr w:rsidR="00AB16B2" w14:paraId="6164AD88" w14:textId="77777777" w:rsidTr="00DE1518">
        <w:tc>
          <w:tcPr>
            <w:tcW w:w="675" w:type="dxa"/>
          </w:tcPr>
          <w:p w14:paraId="32F2316A" w14:textId="77777777" w:rsidR="00AB16B2" w:rsidRDefault="00835DCD" w:rsidP="00DE1518">
            <w:pPr>
              <w:jc w:val="center"/>
            </w:pPr>
            <w:r>
              <w:lastRenderedPageBreak/>
              <w:t>31</w:t>
            </w:r>
          </w:p>
        </w:tc>
        <w:tc>
          <w:tcPr>
            <w:tcW w:w="2380" w:type="dxa"/>
          </w:tcPr>
          <w:p w14:paraId="105E739F" w14:textId="77777777" w:rsidR="00AB16B2" w:rsidRDefault="00835DCD">
            <w:r>
              <w:t>Memahami hukum waris</w:t>
            </w:r>
          </w:p>
        </w:tc>
        <w:tc>
          <w:tcPr>
            <w:tcW w:w="2723" w:type="dxa"/>
          </w:tcPr>
          <w:p w14:paraId="12865283" w14:textId="77777777" w:rsidR="00AB16B2" w:rsidRDefault="00835DCD">
            <w:r>
              <w:t>Ahli waris</w:t>
            </w:r>
          </w:p>
        </w:tc>
        <w:tc>
          <w:tcPr>
            <w:tcW w:w="4253" w:type="dxa"/>
          </w:tcPr>
          <w:p w14:paraId="46182476" w14:textId="77777777" w:rsidR="00AB16B2" w:rsidRDefault="00835DCD">
            <w:r>
              <w:t>Menilai kebenaran pernyataan ahli waris</w:t>
            </w:r>
          </w:p>
        </w:tc>
        <w:tc>
          <w:tcPr>
            <w:tcW w:w="1638" w:type="dxa"/>
          </w:tcPr>
          <w:p w14:paraId="273B978A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3431465A" w14:textId="77777777" w:rsidR="00AB16B2" w:rsidRDefault="00835DCD">
            <w:r>
              <w:t>Benar–Salah</w:t>
            </w:r>
          </w:p>
        </w:tc>
      </w:tr>
      <w:tr w:rsidR="00AB16B2" w14:paraId="0B5CB6ED" w14:textId="77777777" w:rsidTr="00DE1518">
        <w:tc>
          <w:tcPr>
            <w:tcW w:w="675" w:type="dxa"/>
          </w:tcPr>
          <w:p w14:paraId="6E621524" w14:textId="77777777" w:rsidR="00AB16B2" w:rsidRDefault="00835DCD" w:rsidP="00DE1518">
            <w:pPr>
              <w:jc w:val="center"/>
            </w:pPr>
            <w:r>
              <w:t>32</w:t>
            </w:r>
          </w:p>
        </w:tc>
        <w:tc>
          <w:tcPr>
            <w:tcW w:w="2380" w:type="dxa"/>
          </w:tcPr>
          <w:p w14:paraId="43D20502" w14:textId="77777777" w:rsidR="00AB16B2" w:rsidRDefault="00835DCD">
            <w:r>
              <w:t>Memahami hukum waris</w:t>
            </w:r>
          </w:p>
        </w:tc>
        <w:tc>
          <w:tcPr>
            <w:tcW w:w="2723" w:type="dxa"/>
          </w:tcPr>
          <w:p w14:paraId="6B16EC2D" w14:textId="77777777" w:rsidR="00AB16B2" w:rsidRDefault="00835DCD">
            <w:r>
              <w:t>Bagian waris</w:t>
            </w:r>
          </w:p>
        </w:tc>
        <w:tc>
          <w:tcPr>
            <w:tcW w:w="4253" w:type="dxa"/>
          </w:tcPr>
          <w:p w14:paraId="696F5B01" w14:textId="77777777" w:rsidR="00AB16B2" w:rsidRDefault="00835DCD">
            <w:r>
              <w:t>Menjodohkan ahli waris dengan bagiannya</w:t>
            </w:r>
          </w:p>
        </w:tc>
        <w:tc>
          <w:tcPr>
            <w:tcW w:w="1638" w:type="dxa"/>
          </w:tcPr>
          <w:p w14:paraId="70031B7D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42427A5A" w14:textId="77777777" w:rsidR="00AB16B2" w:rsidRDefault="00835DCD">
            <w:r>
              <w:t>Menjodohkan</w:t>
            </w:r>
          </w:p>
        </w:tc>
      </w:tr>
      <w:tr w:rsidR="00AB16B2" w14:paraId="686ED066" w14:textId="77777777" w:rsidTr="00DE1518">
        <w:tc>
          <w:tcPr>
            <w:tcW w:w="675" w:type="dxa"/>
          </w:tcPr>
          <w:p w14:paraId="7EE2489B" w14:textId="77777777" w:rsidR="00AB16B2" w:rsidRDefault="00835DCD" w:rsidP="00DE1518">
            <w:pPr>
              <w:jc w:val="center"/>
            </w:pPr>
            <w:r>
              <w:t>33</w:t>
            </w:r>
          </w:p>
        </w:tc>
        <w:tc>
          <w:tcPr>
            <w:tcW w:w="2380" w:type="dxa"/>
          </w:tcPr>
          <w:p w14:paraId="4A087073" w14:textId="77777777" w:rsidR="00AB16B2" w:rsidRDefault="00835DCD">
            <w:r>
              <w:t>Memahami hukum waris</w:t>
            </w:r>
          </w:p>
        </w:tc>
        <w:tc>
          <w:tcPr>
            <w:tcW w:w="2723" w:type="dxa"/>
          </w:tcPr>
          <w:p w14:paraId="40CEB548" w14:textId="77777777" w:rsidR="00AB16B2" w:rsidRDefault="00835DCD">
            <w:r>
              <w:t>Keadilan waris</w:t>
            </w:r>
          </w:p>
        </w:tc>
        <w:tc>
          <w:tcPr>
            <w:tcW w:w="4253" w:type="dxa"/>
          </w:tcPr>
          <w:p w14:paraId="550D6C43" w14:textId="77777777" w:rsidR="00AB16B2" w:rsidRDefault="00835DCD">
            <w:r>
              <w:t>Menilai keputusan waris berdasarkan faraid</w:t>
            </w:r>
          </w:p>
        </w:tc>
        <w:tc>
          <w:tcPr>
            <w:tcW w:w="1638" w:type="dxa"/>
          </w:tcPr>
          <w:p w14:paraId="7EFF2FC3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1ED83B7C" w14:textId="77777777" w:rsidR="00AB16B2" w:rsidRDefault="00835DCD">
            <w:r>
              <w:t>PG</w:t>
            </w:r>
          </w:p>
        </w:tc>
      </w:tr>
      <w:tr w:rsidR="00AB16B2" w14:paraId="2D9CAF63" w14:textId="77777777" w:rsidTr="00DE1518">
        <w:tc>
          <w:tcPr>
            <w:tcW w:w="675" w:type="dxa"/>
          </w:tcPr>
          <w:p w14:paraId="7E3DB669" w14:textId="77777777" w:rsidR="00AB16B2" w:rsidRDefault="00835DCD" w:rsidP="00DE1518">
            <w:pPr>
              <w:jc w:val="center"/>
            </w:pPr>
            <w:r>
              <w:t>34</w:t>
            </w:r>
          </w:p>
        </w:tc>
        <w:tc>
          <w:tcPr>
            <w:tcW w:w="2380" w:type="dxa"/>
          </w:tcPr>
          <w:p w14:paraId="208BE6CA" w14:textId="77777777" w:rsidR="00AB16B2" w:rsidRDefault="00835DCD">
            <w:r>
              <w:t>Memahami ijtihad</w:t>
            </w:r>
          </w:p>
        </w:tc>
        <w:tc>
          <w:tcPr>
            <w:tcW w:w="2723" w:type="dxa"/>
          </w:tcPr>
          <w:p w14:paraId="3221849D" w14:textId="77777777" w:rsidR="00AB16B2" w:rsidRDefault="00835DCD">
            <w:r>
              <w:t>Bentuk ijtihad</w:t>
            </w:r>
          </w:p>
        </w:tc>
        <w:tc>
          <w:tcPr>
            <w:tcW w:w="4253" w:type="dxa"/>
          </w:tcPr>
          <w:p w14:paraId="4AE93B79" w14:textId="77777777" w:rsidR="00AB16B2" w:rsidRDefault="00835DCD">
            <w:r>
              <w:t>Menentukan jenis ijtihad berdasarkan kasus</w:t>
            </w:r>
          </w:p>
        </w:tc>
        <w:tc>
          <w:tcPr>
            <w:tcW w:w="1638" w:type="dxa"/>
          </w:tcPr>
          <w:p w14:paraId="709B72E3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169357D1" w14:textId="77777777" w:rsidR="00AB16B2" w:rsidRDefault="00835DCD">
            <w:r>
              <w:t>PG</w:t>
            </w:r>
          </w:p>
        </w:tc>
      </w:tr>
      <w:tr w:rsidR="00AB16B2" w14:paraId="4AABEEB7" w14:textId="77777777" w:rsidTr="00DE1518">
        <w:tc>
          <w:tcPr>
            <w:tcW w:w="675" w:type="dxa"/>
          </w:tcPr>
          <w:p w14:paraId="6F014739" w14:textId="77777777" w:rsidR="00AB16B2" w:rsidRDefault="00835DCD" w:rsidP="00DE1518">
            <w:pPr>
              <w:jc w:val="center"/>
            </w:pPr>
            <w:r>
              <w:t>35</w:t>
            </w:r>
          </w:p>
        </w:tc>
        <w:tc>
          <w:tcPr>
            <w:tcW w:w="2380" w:type="dxa"/>
          </w:tcPr>
          <w:p w14:paraId="1F1642E1" w14:textId="77777777" w:rsidR="00AB16B2" w:rsidRDefault="00835DCD">
            <w:r>
              <w:t>Memahami ijtihad</w:t>
            </w:r>
          </w:p>
        </w:tc>
        <w:tc>
          <w:tcPr>
            <w:tcW w:w="2723" w:type="dxa"/>
          </w:tcPr>
          <w:p w14:paraId="34107E3E" w14:textId="77777777" w:rsidR="00AB16B2" w:rsidRDefault="00835DCD">
            <w:r>
              <w:t>Urgensi ijtihad</w:t>
            </w:r>
          </w:p>
        </w:tc>
        <w:tc>
          <w:tcPr>
            <w:tcW w:w="4253" w:type="dxa"/>
          </w:tcPr>
          <w:p w14:paraId="77C7D574" w14:textId="77777777" w:rsidR="00AB16B2" w:rsidRDefault="00835DCD">
            <w:r>
              <w:t>Menilai fungsi ijtihad bagi umat Islam</w:t>
            </w:r>
          </w:p>
        </w:tc>
        <w:tc>
          <w:tcPr>
            <w:tcW w:w="1638" w:type="dxa"/>
          </w:tcPr>
          <w:p w14:paraId="4854C78A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7777D178" w14:textId="77777777" w:rsidR="00AB16B2" w:rsidRDefault="00835DCD">
            <w:r>
              <w:t>PG kompleks</w:t>
            </w:r>
          </w:p>
        </w:tc>
      </w:tr>
      <w:tr w:rsidR="00AB16B2" w14:paraId="38E3F73F" w14:textId="77777777" w:rsidTr="00DE1518">
        <w:tc>
          <w:tcPr>
            <w:tcW w:w="675" w:type="dxa"/>
          </w:tcPr>
          <w:p w14:paraId="40F1C1B7" w14:textId="77777777" w:rsidR="00AB16B2" w:rsidRDefault="00835DCD" w:rsidP="00DE1518">
            <w:pPr>
              <w:jc w:val="center"/>
            </w:pPr>
            <w:r>
              <w:t>36</w:t>
            </w:r>
          </w:p>
        </w:tc>
        <w:tc>
          <w:tcPr>
            <w:tcW w:w="2380" w:type="dxa"/>
          </w:tcPr>
          <w:p w14:paraId="15A15E27" w14:textId="77777777" w:rsidR="00AB16B2" w:rsidRDefault="00835DCD">
            <w:r>
              <w:t>Memahami ijtihad</w:t>
            </w:r>
          </w:p>
        </w:tc>
        <w:tc>
          <w:tcPr>
            <w:tcW w:w="2723" w:type="dxa"/>
          </w:tcPr>
          <w:p w14:paraId="6AA5BB62" w14:textId="77777777" w:rsidR="00AB16B2" w:rsidRDefault="00835DCD">
            <w:r>
              <w:t>Syarat mujtahid</w:t>
            </w:r>
          </w:p>
        </w:tc>
        <w:tc>
          <w:tcPr>
            <w:tcW w:w="4253" w:type="dxa"/>
          </w:tcPr>
          <w:p w14:paraId="731287CC" w14:textId="77777777" w:rsidR="00AB16B2" w:rsidRDefault="00835DCD">
            <w:r>
              <w:t>Menentukan syarat mujtahid</w:t>
            </w:r>
          </w:p>
        </w:tc>
        <w:tc>
          <w:tcPr>
            <w:tcW w:w="1638" w:type="dxa"/>
          </w:tcPr>
          <w:p w14:paraId="28F09E36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31F25642" w14:textId="77777777" w:rsidR="00AB16B2" w:rsidRDefault="00835DCD">
            <w:r>
              <w:t>Benar–Salah</w:t>
            </w:r>
          </w:p>
        </w:tc>
      </w:tr>
      <w:tr w:rsidR="00AB16B2" w14:paraId="7D559E7E" w14:textId="77777777" w:rsidTr="00DE1518">
        <w:tc>
          <w:tcPr>
            <w:tcW w:w="675" w:type="dxa"/>
          </w:tcPr>
          <w:p w14:paraId="1C90FA7D" w14:textId="77777777" w:rsidR="00AB16B2" w:rsidRDefault="00835DCD" w:rsidP="00DE1518">
            <w:pPr>
              <w:jc w:val="center"/>
            </w:pPr>
            <w:r>
              <w:t>37</w:t>
            </w:r>
          </w:p>
        </w:tc>
        <w:tc>
          <w:tcPr>
            <w:tcW w:w="2380" w:type="dxa"/>
          </w:tcPr>
          <w:p w14:paraId="00E655A5" w14:textId="77777777" w:rsidR="00AB16B2" w:rsidRDefault="00835DCD">
            <w:r>
              <w:t>Memahami ijtihad</w:t>
            </w:r>
          </w:p>
        </w:tc>
        <w:tc>
          <w:tcPr>
            <w:tcW w:w="2723" w:type="dxa"/>
          </w:tcPr>
          <w:p w14:paraId="1F705251" w14:textId="77777777" w:rsidR="00AB16B2" w:rsidRDefault="00835DCD">
            <w:r>
              <w:t>Bentuk ijtihad</w:t>
            </w:r>
          </w:p>
        </w:tc>
        <w:tc>
          <w:tcPr>
            <w:tcW w:w="4253" w:type="dxa"/>
          </w:tcPr>
          <w:p w14:paraId="3312A9D2" w14:textId="77777777" w:rsidR="00AB16B2" w:rsidRDefault="00835DCD">
            <w:r>
              <w:t>Menjodohkan bentuk ijtihad dengan contoh kasus</w:t>
            </w:r>
          </w:p>
        </w:tc>
        <w:tc>
          <w:tcPr>
            <w:tcW w:w="1638" w:type="dxa"/>
          </w:tcPr>
          <w:p w14:paraId="6E09ABB3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040CE263" w14:textId="77777777" w:rsidR="00AB16B2" w:rsidRDefault="00835DCD">
            <w:r>
              <w:t>Menjodohkan</w:t>
            </w:r>
          </w:p>
        </w:tc>
      </w:tr>
      <w:tr w:rsidR="00AB16B2" w14:paraId="06DBDFC1" w14:textId="77777777" w:rsidTr="00DE1518">
        <w:tc>
          <w:tcPr>
            <w:tcW w:w="675" w:type="dxa"/>
          </w:tcPr>
          <w:p w14:paraId="58AE4042" w14:textId="77777777" w:rsidR="00AB16B2" w:rsidRDefault="00835DCD" w:rsidP="00DE1518">
            <w:pPr>
              <w:jc w:val="center"/>
            </w:pPr>
            <w:r>
              <w:t>38</w:t>
            </w:r>
          </w:p>
        </w:tc>
        <w:tc>
          <w:tcPr>
            <w:tcW w:w="2380" w:type="dxa"/>
          </w:tcPr>
          <w:p w14:paraId="2FE400D0" w14:textId="77777777" w:rsidR="00AB16B2" w:rsidRDefault="00835DCD">
            <w:r>
              <w:t>Memahami ijtihad</w:t>
            </w:r>
          </w:p>
        </w:tc>
        <w:tc>
          <w:tcPr>
            <w:tcW w:w="2723" w:type="dxa"/>
          </w:tcPr>
          <w:p w14:paraId="5900076C" w14:textId="77777777" w:rsidR="00AB16B2" w:rsidRDefault="00835DCD">
            <w:r>
              <w:t>Ijtihad kontemporer</w:t>
            </w:r>
          </w:p>
        </w:tc>
        <w:tc>
          <w:tcPr>
            <w:tcW w:w="4253" w:type="dxa"/>
          </w:tcPr>
          <w:p w14:paraId="7129AE98" w14:textId="77777777" w:rsidR="00AB16B2" w:rsidRDefault="00835DCD">
            <w:r>
              <w:t>Menilai hukum donor organ melalui pendekatan ijtihad</w:t>
            </w:r>
          </w:p>
        </w:tc>
        <w:tc>
          <w:tcPr>
            <w:tcW w:w="1638" w:type="dxa"/>
          </w:tcPr>
          <w:p w14:paraId="671C00CA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38574416" w14:textId="77777777" w:rsidR="00AB16B2" w:rsidRDefault="00835DCD">
            <w:r>
              <w:t>PG</w:t>
            </w:r>
          </w:p>
        </w:tc>
      </w:tr>
      <w:tr w:rsidR="00AB16B2" w14:paraId="738823CD" w14:textId="77777777" w:rsidTr="00DE1518">
        <w:tc>
          <w:tcPr>
            <w:tcW w:w="675" w:type="dxa"/>
          </w:tcPr>
          <w:p w14:paraId="3C23A7D6" w14:textId="77777777" w:rsidR="00AB16B2" w:rsidRDefault="00835DCD" w:rsidP="00DE1518">
            <w:pPr>
              <w:jc w:val="center"/>
            </w:pPr>
            <w:r>
              <w:t>39</w:t>
            </w:r>
          </w:p>
        </w:tc>
        <w:tc>
          <w:tcPr>
            <w:tcW w:w="2380" w:type="dxa"/>
          </w:tcPr>
          <w:p w14:paraId="3EEA837A" w14:textId="77777777" w:rsidR="00AB16B2" w:rsidRDefault="00835DCD">
            <w:r>
              <w:t>Memahami ijtihad</w:t>
            </w:r>
          </w:p>
        </w:tc>
        <w:tc>
          <w:tcPr>
            <w:tcW w:w="2723" w:type="dxa"/>
          </w:tcPr>
          <w:p w14:paraId="45C2A4C7" w14:textId="77777777" w:rsidR="00AB16B2" w:rsidRDefault="00835DCD">
            <w:r>
              <w:t>Maslahah</w:t>
            </w:r>
          </w:p>
        </w:tc>
        <w:tc>
          <w:tcPr>
            <w:tcW w:w="4253" w:type="dxa"/>
          </w:tcPr>
          <w:p w14:paraId="57384EBE" w14:textId="77777777" w:rsidR="00AB16B2" w:rsidRDefault="00835DCD">
            <w:r>
              <w:t>Menentukan bentuk ijtihad yang mempertimbangkan kemaslahatan</w:t>
            </w:r>
          </w:p>
        </w:tc>
        <w:tc>
          <w:tcPr>
            <w:tcW w:w="1638" w:type="dxa"/>
          </w:tcPr>
          <w:p w14:paraId="2631B0CF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5B58AA3F" w14:textId="77777777" w:rsidR="00AB16B2" w:rsidRDefault="00835DCD">
            <w:r>
              <w:t>PG</w:t>
            </w:r>
          </w:p>
        </w:tc>
      </w:tr>
      <w:tr w:rsidR="00AB16B2" w14:paraId="56AF30CB" w14:textId="77777777" w:rsidTr="00DE1518">
        <w:tc>
          <w:tcPr>
            <w:tcW w:w="675" w:type="dxa"/>
          </w:tcPr>
          <w:p w14:paraId="48D26569" w14:textId="77777777" w:rsidR="00AB16B2" w:rsidRDefault="00835DCD" w:rsidP="00DE1518">
            <w:pPr>
              <w:jc w:val="center"/>
            </w:pPr>
            <w:r>
              <w:t>40</w:t>
            </w:r>
          </w:p>
        </w:tc>
        <w:tc>
          <w:tcPr>
            <w:tcW w:w="2380" w:type="dxa"/>
          </w:tcPr>
          <w:p w14:paraId="4A894363" w14:textId="77777777" w:rsidR="00AB16B2" w:rsidRDefault="00835DCD">
            <w:r>
              <w:t>Menganalisis peradaban Islam</w:t>
            </w:r>
          </w:p>
        </w:tc>
        <w:tc>
          <w:tcPr>
            <w:tcW w:w="2723" w:type="dxa"/>
          </w:tcPr>
          <w:p w14:paraId="0EEB096E" w14:textId="77777777" w:rsidR="00AB16B2" w:rsidRDefault="00835DCD">
            <w:r>
              <w:t>Dinasti Abbasiyah</w:t>
            </w:r>
          </w:p>
        </w:tc>
        <w:tc>
          <w:tcPr>
            <w:tcW w:w="4253" w:type="dxa"/>
          </w:tcPr>
          <w:p w14:paraId="69D579FB" w14:textId="77777777" w:rsidR="00AB16B2" w:rsidRDefault="00835DCD">
            <w:r>
              <w:t>Menentukan faktor kejayaan peradaban Islam</w:t>
            </w:r>
          </w:p>
        </w:tc>
        <w:tc>
          <w:tcPr>
            <w:tcW w:w="1638" w:type="dxa"/>
          </w:tcPr>
          <w:p w14:paraId="3DB574CA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754E44B8" w14:textId="77777777" w:rsidR="00AB16B2" w:rsidRDefault="00835DCD">
            <w:r>
              <w:t>PG</w:t>
            </w:r>
          </w:p>
        </w:tc>
      </w:tr>
      <w:tr w:rsidR="00AB16B2" w14:paraId="60379789" w14:textId="77777777" w:rsidTr="00DE1518">
        <w:tc>
          <w:tcPr>
            <w:tcW w:w="675" w:type="dxa"/>
          </w:tcPr>
          <w:p w14:paraId="19EFAF98" w14:textId="77777777" w:rsidR="00AB16B2" w:rsidRDefault="00835DCD" w:rsidP="00DE1518">
            <w:pPr>
              <w:jc w:val="center"/>
            </w:pPr>
            <w:r>
              <w:t>41</w:t>
            </w:r>
          </w:p>
        </w:tc>
        <w:tc>
          <w:tcPr>
            <w:tcW w:w="2380" w:type="dxa"/>
          </w:tcPr>
          <w:p w14:paraId="1B301783" w14:textId="77777777" w:rsidR="00AB16B2" w:rsidRDefault="00835DCD">
            <w:r>
              <w:t>Menganalisis peradaban Islam</w:t>
            </w:r>
          </w:p>
        </w:tc>
        <w:tc>
          <w:tcPr>
            <w:tcW w:w="2723" w:type="dxa"/>
          </w:tcPr>
          <w:p w14:paraId="1F02C666" w14:textId="77777777" w:rsidR="00AB16B2" w:rsidRDefault="00835DCD">
            <w:r>
              <w:t>Persebaran Islam dunia</w:t>
            </w:r>
          </w:p>
        </w:tc>
        <w:tc>
          <w:tcPr>
            <w:tcW w:w="4253" w:type="dxa"/>
          </w:tcPr>
          <w:p w14:paraId="4881E74F" w14:textId="77777777" w:rsidR="00AB16B2" w:rsidRDefault="00835DCD">
            <w:r>
              <w:t>Menilai pernyataan persebaran Islam di dunia</w:t>
            </w:r>
          </w:p>
        </w:tc>
        <w:tc>
          <w:tcPr>
            <w:tcW w:w="1638" w:type="dxa"/>
          </w:tcPr>
          <w:p w14:paraId="3A939AA4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4BA0505B" w14:textId="77777777" w:rsidR="00AB16B2" w:rsidRDefault="00835DCD">
            <w:r>
              <w:t>PG kompleks</w:t>
            </w:r>
          </w:p>
        </w:tc>
      </w:tr>
      <w:tr w:rsidR="00AB16B2" w14:paraId="4EABA15A" w14:textId="77777777" w:rsidTr="00DE1518">
        <w:tc>
          <w:tcPr>
            <w:tcW w:w="675" w:type="dxa"/>
          </w:tcPr>
          <w:p w14:paraId="4FBD52DD" w14:textId="77777777" w:rsidR="00AB16B2" w:rsidRDefault="00835DCD" w:rsidP="00DE1518">
            <w:pPr>
              <w:jc w:val="center"/>
            </w:pPr>
            <w:r>
              <w:lastRenderedPageBreak/>
              <w:t>42</w:t>
            </w:r>
          </w:p>
        </w:tc>
        <w:tc>
          <w:tcPr>
            <w:tcW w:w="2380" w:type="dxa"/>
          </w:tcPr>
          <w:p w14:paraId="2D20B7EF" w14:textId="77777777" w:rsidR="00AB16B2" w:rsidRDefault="00835DCD">
            <w:r>
              <w:t>Menganalisis peradaban Islam</w:t>
            </w:r>
          </w:p>
        </w:tc>
        <w:tc>
          <w:tcPr>
            <w:tcW w:w="2723" w:type="dxa"/>
          </w:tcPr>
          <w:p w14:paraId="5B3D28E2" w14:textId="77777777" w:rsidR="00AB16B2" w:rsidRDefault="00835DCD">
            <w:r>
              <w:t>Tokoh peradaban</w:t>
            </w:r>
          </w:p>
        </w:tc>
        <w:tc>
          <w:tcPr>
            <w:tcW w:w="4253" w:type="dxa"/>
          </w:tcPr>
          <w:p w14:paraId="545656DE" w14:textId="77777777" w:rsidR="00AB16B2" w:rsidRDefault="00835DCD">
            <w:r>
              <w:t>Menjodohkan tokoh dengan kontribusinya</w:t>
            </w:r>
          </w:p>
        </w:tc>
        <w:tc>
          <w:tcPr>
            <w:tcW w:w="1638" w:type="dxa"/>
          </w:tcPr>
          <w:p w14:paraId="0F4F6AA7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74BB40A3" w14:textId="77777777" w:rsidR="00AB16B2" w:rsidRDefault="00835DCD">
            <w:r>
              <w:t>Menjodohkan</w:t>
            </w:r>
          </w:p>
        </w:tc>
      </w:tr>
      <w:tr w:rsidR="00AB16B2" w14:paraId="65A37C13" w14:textId="77777777" w:rsidTr="00DE1518">
        <w:tc>
          <w:tcPr>
            <w:tcW w:w="675" w:type="dxa"/>
          </w:tcPr>
          <w:p w14:paraId="2959E884" w14:textId="77777777" w:rsidR="00AB16B2" w:rsidRDefault="00835DCD" w:rsidP="00DE1518">
            <w:pPr>
              <w:jc w:val="center"/>
            </w:pPr>
            <w:r>
              <w:t>43</w:t>
            </w:r>
          </w:p>
        </w:tc>
        <w:tc>
          <w:tcPr>
            <w:tcW w:w="2380" w:type="dxa"/>
          </w:tcPr>
          <w:p w14:paraId="7939DC3A" w14:textId="77777777" w:rsidR="00AB16B2" w:rsidRDefault="00835DCD">
            <w:r>
              <w:t>Menganalisis peradaban Islam</w:t>
            </w:r>
          </w:p>
        </w:tc>
        <w:tc>
          <w:tcPr>
            <w:tcW w:w="2723" w:type="dxa"/>
          </w:tcPr>
          <w:p w14:paraId="3BC299D4" w14:textId="77777777" w:rsidR="00AB16B2" w:rsidRDefault="00835DCD">
            <w:r>
              <w:t>Kebangkitan Islam modern</w:t>
            </w:r>
          </w:p>
        </w:tc>
        <w:tc>
          <w:tcPr>
            <w:tcW w:w="4253" w:type="dxa"/>
          </w:tcPr>
          <w:p w14:paraId="33941E20" w14:textId="77777777" w:rsidR="00AB16B2" w:rsidRDefault="00835DCD">
            <w:r>
              <w:t>Menentukan langkah membangun kembali kejayaan Islam</w:t>
            </w:r>
          </w:p>
        </w:tc>
        <w:tc>
          <w:tcPr>
            <w:tcW w:w="1638" w:type="dxa"/>
          </w:tcPr>
          <w:p w14:paraId="54548FBC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4B1AFE88" w14:textId="77777777" w:rsidR="00AB16B2" w:rsidRDefault="00835DCD">
            <w:r>
              <w:t>PG</w:t>
            </w:r>
          </w:p>
        </w:tc>
      </w:tr>
      <w:tr w:rsidR="00AB16B2" w14:paraId="20829CE2" w14:textId="77777777" w:rsidTr="00DE1518">
        <w:tc>
          <w:tcPr>
            <w:tcW w:w="675" w:type="dxa"/>
          </w:tcPr>
          <w:p w14:paraId="4BDBC87B" w14:textId="77777777" w:rsidR="00AB16B2" w:rsidRDefault="00835DCD" w:rsidP="00DE1518">
            <w:pPr>
              <w:jc w:val="center"/>
            </w:pPr>
            <w:r>
              <w:t>44</w:t>
            </w:r>
          </w:p>
        </w:tc>
        <w:tc>
          <w:tcPr>
            <w:tcW w:w="2380" w:type="dxa"/>
          </w:tcPr>
          <w:p w14:paraId="49A6FFE2" w14:textId="77777777" w:rsidR="00AB16B2" w:rsidRDefault="00835DCD">
            <w:r>
              <w:t>Menganalisis peradaban Islam</w:t>
            </w:r>
          </w:p>
        </w:tc>
        <w:tc>
          <w:tcPr>
            <w:tcW w:w="2723" w:type="dxa"/>
          </w:tcPr>
          <w:p w14:paraId="26B35BD7" w14:textId="77777777" w:rsidR="00AB16B2" w:rsidRDefault="00835DCD">
            <w:r>
              <w:t>Nilai perjuangan</w:t>
            </w:r>
          </w:p>
        </w:tc>
        <w:tc>
          <w:tcPr>
            <w:tcW w:w="4253" w:type="dxa"/>
          </w:tcPr>
          <w:p w14:paraId="49D71FAC" w14:textId="77777777" w:rsidR="00AB16B2" w:rsidRDefault="00835DCD">
            <w:r>
              <w:t>Menilai nilai toleransi dalam perjuangan tokoh Islam Indonesia</w:t>
            </w:r>
          </w:p>
        </w:tc>
        <w:tc>
          <w:tcPr>
            <w:tcW w:w="1638" w:type="dxa"/>
          </w:tcPr>
          <w:p w14:paraId="5CE6D7C8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1EF10CBE" w14:textId="77777777" w:rsidR="00AB16B2" w:rsidRDefault="00835DCD">
            <w:r>
              <w:t>PG</w:t>
            </w:r>
          </w:p>
        </w:tc>
      </w:tr>
      <w:tr w:rsidR="00AB16B2" w14:paraId="3BB304E2" w14:textId="77777777" w:rsidTr="00DE1518">
        <w:tc>
          <w:tcPr>
            <w:tcW w:w="675" w:type="dxa"/>
          </w:tcPr>
          <w:p w14:paraId="4DC944FF" w14:textId="77777777" w:rsidR="00AB16B2" w:rsidRDefault="00835DCD" w:rsidP="00DE1518">
            <w:pPr>
              <w:jc w:val="center"/>
            </w:pPr>
            <w:r>
              <w:t>45</w:t>
            </w:r>
          </w:p>
        </w:tc>
        <w:tc>
          <w:tcPr>
            <w:tcW w:w="2380" w:type="dxa"/>
          </w:tcPr>
          <w:p w14:paraId="3D68BBA2" w14:textId="77777777" w:rsidR="00AB16B2" w:rsidRDefault="00835DCD">
            <w:r>
              <w:t>Mengidentifikasi organisasi Islam</w:t>
            </w:r>
          </w:p>
        </w:tc>
        <w:tc>
          <w:tcPr>
            <w:tcW w:w="2723" w:type="dxa"/>
          </w:tcPr>
          <w:p w14:paraId="75F31D40" w14:textId="77777777" w:rsidR="00AB16B2" w:rsidRDefault="00835DCD">
            <w:r>
              <w:t>Peran NU</w:t>
            </w:r>
          </w:p>
        </w:tc>
        <w:tc>
          <w:tcPr>
            <w:tcW w:w="4253" w:type="dxa"/>
          </w:tcPr>
          <w:p w14:paraId="0AB61391" w14:textId="77777777" w:rsidR="00AB16B2" w:rsidRDefault="00835DCD">
            <w:r>
              <w:t>Menentukan peran NU dalam kemerdekaan</w:t>
            </w:r>
          </w:p>
        </w:tc>
        <w:tc>
          <w:tcPr>
            <w:tcW w:w="1638" w:type="dxa"/>
          </w:tcPr>
          <w:p w14:paraId="06196A23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180966A2" w14:textId="77777777" w:rsidR="00AB16B2" w:rsidRDefault="00835DCD">
            <w:r>
              <w:t>PG</w:t>
            </w:r>
          </w:p>
        </w:tc>
      </w:tr>
      <w:tr w:rsidR="00AB16B2" w14:paraId="26F9563E" w14:textId="77777777" w:rsidTr="00DE1518">
        <w:tc>
          <w:tcPr>
            <w:tcW w:w="675" w:type="dxa"/>
          </w:tcPr>
          <w:p w14:paraId="5DCF1623" w14:textId="77777777" w:rsidR="00AB16B2" w:rsidRDefault="00835DCD" w:rsidP="00DE1518">
            <w:pPr>
              <w:jc w:val="center"/>
            </w:pPr>
            <w:r>
              <w:t>46</w:t>
            </w:r>
          </w:p>
        </w:tc>
        <w:tc>
          <w:tcPr>
            <w:tcW w:w="2380" w:type="dxa"/>
          </w:tcPr>
          <w:p w14:paraId="6C9113DB" w14:textId="77777777" w:rsidR="00AB16B2" w:rsidRDefault="00835DCD">
            <w:r>
              <w:t>Mengidentifikasi organisasi Islam</w:t>
            </w:r>
          </w:p>
        </w:tc>
        <w:tc>
          <w:tcPr>
            <w:tcW w:w="2723" w:type="dxa"/>
          </w:tcPr>
          <w:p w14:paraId="14B39BEB" w14:textId="77777777" w:rsidR="00AB16B2" w:rsidRDefault="00835DCD">
            <w:r>
              <w:t>Sejarah Persis</w:t>
            </w:r>
          </w:p>
        </w:tc>
        <w:tc>
          <w:tcPr>
            <w:tcW w:w="4253" w:type="dxa"/>
          </w:tcPr>
          <w:p w14:paraId="49713474" w14:textId="77777777" w:rsidR="00AB16B2" w:rsidRDefault="00835DCD">
            <w:r>
              <w:t>Menilai kebenaran pernyataan organisasi Islam</w:t>
            </w:r>
          </w:p>
        </w:tc>
        <w:tc>
          <w:tcPr>
            <w:tcW w:w="1638" w:type="dxa"/>
          </w:tcPr>
          <w:p w14:paraId="16F614D1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7989651F" w14:textId="77777777" w:rsidR="00AB16B2" w:rsidRDefault="00835DCD">
            <w:r>
              <w:t>Benar–Salah</w:t>
            </w:r>
          </w:p>
        </w:tc>
      </w:tr>
      <w:tr w:rsidR="00AB16B2" w14:paraId="6763F765" w14:textId="77777777" w:rsidTr="00DE1518">
        <w:tc>
          <w:tcPr>
            <w:tcW w:w="675" w:type="dxa"/>
          </w:tcPr>
          <w:p w14:paraId="466E454A" w14:textId="77777777" w:rsidR="00AB16B2" w:rsidRDefault="00835DCD" w:rsidP="00DE1518">
            <w:pPr>
              <w:jc w:val="center"/>
            </w:pPr>
            <w:r>
              <w:t>47</w:t>
            </w:r>
          </w:p>
        </w:tc>
        <w:tc>
          <w:tcPr>
            <w:tcW w:w="2380" w:type="dxa"/>
          </w:tcPr>
          <w:p w14:paraId="0F650DA4" w14:textId="77777777" w:rsidR="00AB16B2" w:rsidRDefault="00835DCD">
            <w:r>
              <w:t>Mengidentifikasi organisasi Islam</w:t>
            </w:r>
          </w:p>
        </w:tc>
        <w:tc>
          <w:tcPr>
            <w:tcW w:w="2723" w:type="dxa"/>
          </w:tcPr>
          <w:p w14:paraId="32C8F351" w14:textId="77777777" w:rsidR="00AB16B2" w:rsidRDefault="00835DCD">
            <w:r>
              <w:t>Tokoh pendiri</w:t>
            </w:r>
          </w:p>
        </w:tc>
        <w:tc>
          <w:tcPr>
            <w:tcW w:w="4253" w:type="dxa"/>
          </w:tcPr>
          <w:p w14:paraId="622B40BE" w14:textId="77777777" w:rsidR="00AB16B2" w:rsidRDefault="00835DCD">
            <w:r>
              <w:t>Menjodohkan organisasi dengan pendirinya</w:t>
            </w:r>
          </w:p>
        </w:tc>
        <w:tc>
          <w:tcPr>
            <w:tcW w:w="1638" w:type="dxa"/>
          </w:tcPr>
          <w:p w14:paraId="305F9C74" w14:textId="77777777" w:rsidR="00AB16B2" w:rsidRDefault="00835DCD">
            <w:r>
              <w:t>MOTS</w:t>
            </w:r>
          </w:p>
        </w:tc>
        <w:tc>
          <w:tcPr>
            <w:tcW w:w="1507" w:type="dxa"/>
          </w:tcPr>
          <w:p w14:paraId="5F01E967" w14:textId="77777777" w:rsidR="00AB16B2" w:rsidRDefault="00835DCD">
            <w:r>
              <w:t>Menjodohkan</w:t>
            </w:r>
          </w:p>
        </w:tc>
      </w:tr>
      <w:tr w:rsidR="00AB16B2" w14:paraId="794D221C" w14:textId="77777777" w:rsidTr="00DE1518">
        <w:tc>
          <w:tcPr>
            <w:tcW w:w="675" w:type="dxa"/>
          </w:tcPr>
          <w:p w14:paraId="0116DBE0" w14:textId="77777777" w:rsidR="00AB16B2" w:rsidRDefault="00835DCD" w:rsidP="00DE1518">
            <w:pPr>
              <w:jc w:val="center"/>
            </w:pPr>
            <w:r>
              <w:t>48</w:t>
            </w:r>
          </w:p>
        </w:tc>
        <w:tc>
          <w:tcPr>
            <w:tcW w:w="2380" w:type="dxa"/>
          </w:tcPr>
          <w:p w14:paraId="64FDCF5A" w14:textId="77777777" w:rsidR="00AB16B2" w:rsidRDefault="00835DCD">
            <w:r>
              <w:t>Mengidentifikasi organisasi Islam</w:t>
            </w:r>
          </w:p>
        </w:tc>
        <w:tc>
          <w:tcPr>
            <w:tcW w:w="2723" w:type="dxa"/>
          </w:tcPr>
          <w:p w14:paraId="7808ABA0" w14:textId="77777777" w:rsidR="00AB16B2" w:rsidRDefault="00835DCD">
            <w:r>
              <w:t>Nilai perjuangan</w:t>
            </w:r>
          </w:p>
        </w:tc>
        <w:tc>
          <w:tcPr>
            <w:tcW w:w="4253" w:type="dxa"/>
          </w:tcPr>
          <w:p w14:paraId="7FAD0F0F" w14:textId="77777777" w:rsidR="00AB16B2" w:rsidRDefault="00835DCD">
            <w:r>
              <w:t>Menilai semangat dakwah organisasi Islam</w:t>
            </w:r>
          </w:p>
        </w:tc>
        <w:tc>
          <w:tcPr>
            <w:tcW w:w="1638" w:type="dxa"/>
          </w:tcPr>
          <w:p w14:paraId="2D27AF0E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6673889F" w14:textId="77777777" w:rsidR="00AB16B2" w:rsidRDefault="00835DCD">
            <w:r>
              <w:t>PG</w:t>
            </w:r>
          </w:p>
        </w:tc>
      </w:tr>
      <w:tr w:rsidR="00AB16B2" w14:paraId="4D8D8A1A" w14:textId="77777777" w:rsidTr="00DE1518">
        <w:tc>
          <w:tcPr>
            <w:tcW w:w="675" w:type="dxa"/>
          </w:tcPr>
          <w:p w14:paraId="1F229106" w14:textId="77777777" w:rsidR="00AB16B2" w:rsidRDefault="00835DCD" w:rsidP="00DE1518">
            <w:pPr>
              <w:jc w:val="center"/>
            </w:pPr>
            <w:r>
              <w:t>49</w:t>
            </w:r>
          </w:p>
        </w:tc>
        <w:tc>
          <w:tcPr>
            <w:tcW w:w="2380" w:type="dxa"/>
          </w:tcPr>
          <w:p w14:paraId="0C22489B" w14:textId="77777777" w:rsidR="00AB16B2" w:rsidRDefault="00835DCD">
            <w:r>
              <w:t>Menunjukkan dakwah berkemajuan</w:t>
            </w:r>
          </w:p>
        </w:tc>
        <w:tc>
          <w:tcPr>
            <w:tcW w:w="2723" w:type="dxa"/>
          </w:tcPr>
          <w:p w14:paraId="1A482958" w14:textId="77777777" w:rsidR="00AB16B2" w:rsidRDefault="00835DCD">
            <w:r>
              <w:t>Globalisasi dan dakwah</w:t>
            </w:r>
          </w:p>
        </w:tc>
        <w:tc>
          <w:tcPr>
            <w:tcW w:w="4253" w:type="dxa"/>
          </w:tcPr>
          <w:p w14:paraId="5D66CFF0" w14:textId="77777777" w:rsidR="00AB16B2" w:rsidRDefault="00835DCD">
            <w:r>
              <w:t>Menentukan langkah dakwah sesuai semangat Islam berkemajuan</w:t>
            </w:r>
          </w:p>
        </w:tc>
        <w:tc>
          <w:tcPr>
            <w:tcW w:w="1638" w:type="dxa"/>
          </w:tcPr>
          <w:p w14:paraId="4C440227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68137572" w14:textId="77777777" w:rsidR="00AB16B2" w:rsidRDefault="00835DCD">
            <w:r>
              <w:t>PG</w:t>
            </w:r>
          </w:p>
        </w:tc>
      </w:tr>
      <w:tr w:rsidR="00AB16B2" w14:paraId="0DCE7C36" w14:textId="77777777" w:rsidTr="00DE1518">
        <w:tc>
          <w:tcPr>
            <w:tcW w:w="675" w:type="dxa"/>
          </w:tcPr>
          <w:p w14:paraId="49F7F2AB" w14:textId="77777777" w:rsidR="00AB16B2" w:rsidRDefault="00835DCD" w:rsidP="00DE1518">
            <w:pPr>
              <w:jc w:val="center"/>
            </w:pPr>
            <w:r>
              <w:t>50</w:t>
            </w:r>
          </w:p>
        </w:tc>
        <w:tc>
          <w:tcPr>
            <w:tcW w:w="2380" w:type="dxa"/>
          </w:tcPr>
          <w:p w14:paraId="48256130" w14:textId="77777777" w:rsidR="00AB16B2" w:rsidRDefault="00835DCD">
            <w:r>
              <w:t>Menunjukkan dakwah berkemajuan</w:t>
            </w:r>
          </w:p>
        </w:tc>
        <w:tc>
          <w:tcPr>
            <w:tcW w:w="2723" w:type="dxa"/>
          </w:tcPr>
          <w:p w14:paraId="5D0E4AD3" w14:textId="77777777" w:rsidR="00AB16B2" w:rsidRDefault="00835DCD">
            <w:r>
              <w:t>Peran pelajar muslim</w:t>
            </w:r>
          </w:p>
        </w:tc>
        <w:tc>
          <w:tcPr>
            <w:tcW w:w="4253" w:type="dxa"/>
          </w:tcPr>
          <w:p w14:paraId="08595912" w14:textId="77777777" w:rsidR="00AB16B2" w:rsidRDefault="00835DCD">
            <w:r>
              <w:t>Menentukan sikap berkemajuan di era digital</w:t>
            </w:r>
          </w:p>
        </w:tc>
        <w:tc>
          <w:tcPr>
            <w:tcW w:w="1638" w:type="dxa"/>
          </w:tcPr>
          <w:p w14:paraId="66BAC7E7" w14:textId="77777777" w:rsidR="00AB16B2" w:rsidRDefault="00835DCD">
            <w:r>
              <w:t>HOTS</w:t>
            </w:r>
          </w:p>
        </w:tc>
        <w:tc>
          <w:tcPr>
            <w:tcW w:w="1507" w:type="dxa"/>
          </w:tcPr>
          <w:p w14:paraId="2693C3E2" w14:textId="77777777" w:rsidR="00AB16B2" w:rsidRDefault="00835DCD">
            <w:r>
              <w:t>PG</w:t>
            </w:r>
          </w:p>
        </w:tc>
      </w:tr>
    </w:tbl>
    <w:p w14:paraId="457FE58E" w14:textId="18B08A1B" w:rsidR="00B367E5" w:rsidRDefault="00B367E5"/>
    <w:p w14:paraId="17E3FEE4" w14:textId="2050673D" w:rsidR="00CF2AD3" w:rsidRDefault="00CF2AD3" w:rsidP="00547C23">
      <w:pPr>
        <w:pStyle w:val="NormalWeb"/>
      </w:pPr>
    </w:p>
    <w:sectPr w:rsidR="00CF2AD3" w:rsidSect="00DE1518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8E745B"/>
    <w:multiLevelType w:val="multilevel"/>
    <w:tmpl w:val="2C74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7C23"/>
    <w:rsid w:val="00703079"/>
    <w:rsid w:val="00835DCD"/>
    <w:rsid w:val="00AA1D8D"/>
    <w:rsid w:val="00AB16B2"/>
    <w:rsid w:val="00B367E5"/>
    <w:rsid w:val="00B47730"/>
    <w:rsid w:val="00CB0664"/>
    <w:rsid w:val="00CF2AD3"/>
    <w:rsid w:val="00DE15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EFB9D"/>
  <w14:defaultImageDpi w14:val="300"/>
  <w15:docId w15:val="{3ECE749A-2036-44FE-AA5F-779A7BAD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F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5</cp:revision>
  <dcterms:created xsi:type="dcterms:W3CDTF">2013-12-23T23:15:00Z</dcterms:created>
  <dcterms:modified xsi:type="dcterms:W3CDTF">2025-11-11T12:37:00Z</dcterms:modified>
  <cp:category/>
</cp:coreProperties>
</file>